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EA328" w14:textId="77777777" w:rsidR="007B36AD" w:rsidRDefault="007B36AD">
      <w:pPr>
        <w:pStyle w:val="20"/>
        <w:shd w:val="clear" w:color="auto" w:fill="auto"/>
        <w:spacing w:after="246" w:line="270" w:lineRule="exact"/>
      </w:pPr>
      <w:r>
        <w:rPr>
          <w:rStyle w:val="2"/>
          <w:b/>
          <w:bCs/>
          <w:color w:val="000000"/>
        </w:rPr>
        <w:t>ИЗВЕЩЕНИЕ</w:t>
      </w:r>
    </w:p>
    <w:p w14:paraId="2575F143" w14:textId="09A2891D" w:rsidR="00CA7D49" w:rsidRPr="00CA7D49" w:rsidRDefault="007B36AD" w:rsidP="00CA7D4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D6C58">
        <w:rPr>
          <w:rStyle w:val="10"/>
          <w:sz w:val="28"/>
          <w:szCs w:val="28"/>
        </w:rPr>
        <w:t xml:space="preserve">О проведении общественного </w:t>
      </w:r>
      <w:proofErr w:type="gramStart"/>
      <w:r w:rsidRPr="007D6C58">
        <w:rPr>
          <w:rStyle w:val="10"/>
          <w:sz w:val="28"/>
          <w:szCs w:val="28"/>
        </w:rPr>
        <w:t xml:space="preserve">обсуждения проекта программы </w:t>
      </w:r>
      <w:r w:rsidR="00CA7D49" w:rsidRPr="00CA7D49">
        <w:rPr>
          <w:rFonts w:ascii="Times New Roman" w:hAnsi="Times New Roman" w:cs="Times New Roman"/>
          <w:sz w:val="28"/>
          <w:szCs w:val="28"/>
        </w:rPr>
        <w:t>профилактики рисков причинения</w:t>
      </w:r>
      <w:proofErr w:type="gramEnd"/>
      <w:r w:rsidR="00CA7D49" w:rsidRPr="00CA7D49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на 2026 год в сфере муниципального контроля </w:t>
      </w:r>
      <w:r w:rsidR="00CA7D49" w:rsidRPr="00CA7D49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CA7D49" w:rsidRPr="00CA7D49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</w:t>
      </w:r>
      <w:proofErr w:type="spellStart"/>
      <w:r w:rsidR="00CA7D49" w:rsidRPr="00CA7D49">
        <w:rPr>
          <w:rFonts w:ascii="Times New Roman" w:hAnsi="Times New Roman" w:cs="Times New Roman"/>
          <w:sz w:val="28"/>
          <w:szCs w:val="28"/>
        </w:rPr>
        <w:t>Качалинского</w:t>
      </w:r>
      <w:proofErr w:type="spellEnd"/>
      <w:r w:rsidR="00CA7D49" w:rsidRPr="00CA7D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A7D49" w:rsidRPr="00CA7D49">
        <w:rPr>
          <w:rFonts w:ascii="Times New Roman" w:hAnsi="Times New Roman" w:cs="Times New Roman"/>
          <w:sz w:val="28"/>
          <w:szCs w:val="28"/>
        </w:rPr>
        <w:t>Иловлинского</w:t>
      </w:r>
      <w:proofErr w:type="spellEnd"/>
      <w:r w:rsidR="00CA7D49" w:rsidRPr="00CA7D49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14:paraId="68D20AE6" w14:textId="3278AB67" w:rsidR="007B36AD" w:rsidRPr="00CA7D49" w:rsidRDefault="00CA7D49" w:rsidP="00CA7D49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sz w:val="28"/>
          <w:szCs w:val="28"/>
        </w:rPr>
        <w:t xml:space="preserve">       </w:t>
      </w:r>
      <w:proofErr w:type="gramStart"/>
      <w:r w:rsidR="007B36AD" w:rsidRPr="007D6C58">
        <w:rPr>
          <w:rStyle w:val="10"/>
          <w:sz w:val="28"/>
          <w:szCs w:val="28"/>
        </w:rPr>
        <w:t xml:space="preserve">Настоящим администрация </w:t>
      </w:r>
      <w:proofErr w:type="spellStart"/>
      <w:r w:rsidR="007B36AD" w:rsidRPr="007D6C58">
        <w:rPr>
          <w:rStyle w:val="10"/>
          <w:sz w:val="28"/>
          <w:szCs w:val="28"/>
        </w:rPr>
        <w:t>Качалинского</w:t>
      </w:r>
      <w:proofErr w:type="spellEnd"/>
      <w:r w:rsidR="007B36AD" w:rsidRPr="007D6C58">
        <w:rPr>
          <w:rStyle w:val="10"/>
          <w:sz w:val="28"/>
          <w:szCs w:val="28"/>
        </w:rPr>
        <w:t xml:space="preserve"> сельского поселения </w:t>
      </w:r>
      <w:proofErr w:type="spellStart"/>
      <w:r w:rsidR="007B36AD" w:rsidRPr="007D6C58">
        <w:rPr>
          <w:rStyle w:val="10"/>
          <w:sz w:val="28"/>
          <w:szCs w:val="28"/>
        </w:rPr>
        <w:t>Иловлинского</w:t>
      </w:r>
      <w:proofErr w:type="spellEnd"/>
      <w:r w:rsidR="007B36AD" w:rsidRPr="007D6C58">
        <w:rPr>
          <w:rStyle w:val="10"/>
          <w:sz w:val="28"/>
          <w:szCs w:val="28"/>
        </w:rPr>
        <w:t xml:space="preserve"> муниципального района Волгоградской области извещает о сроке проведения общественного обсуждения проекта программы </w:t>
      </w:r>
      <w:r w:rsidRPr="00CA7D49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на 2026 год в сфере муниципального контроля </w:t>
      </w:r>
      <w:r w:rsidRPr="00CA7D49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A7D49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</w:t>
      </w:r>
      <w:proofErr w:type="spellStart"/>
      <w:r w:rsidRPr="00CA7D49">
        <w:rPr>
          <w:rFonts w:ascii="Times New Roman" w:hAnsi="Times New Roman" w:cs="Times New Roman"/>
          <w:sz w:val="28"/>
          <w:szCs w:val="28"/>
        </w:rPr>
        <w:t>Качалинского</w:t>
      </w:r>
      <w:proofErr w:type="spellEnd"/>
      <w:r w:rsidRPr="00CA7D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A7D49">
        <w:rPr>
          <w:rFonts w:ascii="Times New Roman" w:hAnsi="Times New Roman" w:cs="Times New Roman"/>
          <w:sz w:val="28"/>
          <w:szCs w:val="28"/>
        </w:rPr>
        <w:t>Иловлинского</w:t>
      </w:r>
      <w:proofErr w:type="spellEnd"/>
      <w:r w:rsidRPr="00CA7D49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="007B36AD" w:rsidRPr="007D6C58">
        <w:rPr>
          <w:rStyle w:val="10"/>
          <w:sz w:val="28"/>
          <w:szCs w:val="28"/>
        </w:rPr>
        <w:t>, а также о приеме</w:t>
      </w:r>
      <w:proofErr w:type="gramEnd"/>
      <w:r w:rsidR="007B36AD" w:rsidRPr="007D6C58">
        <w:rPr>
          <w:rStyle w:val="10"/>
          <w:sz w:val="28"/>
          <w:szCs w:val="28"/>
        </w:rPr>
        <w:t xml:space="preserve"> предложений от участников общественных обсуждений.</w:t>
      </w:r>
    </w:p>
    <w:p w14:paraId="5CF8FBC9" w14:textId="2F70D761" w:rsidR="007B36AD" w:rsidRPr="007D6C58" w:rsidRDefault="007B36AD">
      <w:pPr>
        <w:pStyle w:val="a6"/>
        <w:shd w:val="clear" w:color="auto" w:fill="auto"/>
        <w:spacing w:before="0" w:after="0" w:line="270" w:lineRule="exact"/>
        <w:ind w:left="20" w:firstLine="840"/>
        <w:jc w:val="both"/>
        <w:rPr>
          <w:sz w:val="28"/>
          <w:szCs w:val="28"/>
        </w:rPr>
      </w:pPr>
      <w:r w:rsidRPr="007D6C58">
        <w:rPr>
          <w:rStyle w:val="10"/>
          <w:color w:val="000000"/>
          <w:sz w:val="28"/>
          <w:szCs w:val="28"/>
        </w:rPr>
        <w:t xml:space="preserve">Срок приема </w:t>
      </w:r>
      <w:r w:rsidR="005617A5">
        <w:rPr>
          <w:rStyle w:val="10"/>
          <w:color w:val="000000"/>
          <w:sz w:val="28"/>
          <w:szCs w:val="28"/>
        </w:rPr>
        <w:t>предложений: с "01" октября 2025 г. по "01" ноября 2025</w:t>
      </w:r>
      <w:r w:rsidRPr="007D6C58">
        <w:rPr>
          <w:rStyle w:val="10"/>
          <w:color w:val="000000"/>
          <w:sz w:val="28"/>
          <w:szCs w:val="28"/>
        </w:rPr>
        <w:t>г.</w:t>
      </w:r>
    </w:p>
    <w:p w14:paraId="56E02CE1" w14:textId="2CDC9F41" w:rsidR="007B36AD" w:rsidRPr="007D6C58" w:rsidRDefault="007B36AD">
      <w:pPr>
        <w:pStyle w:val="a6"/>
        <w:shd w:val="clear" w:color="auto" w:fill="auto"/>
        <w:spacing w:before="0" w:after="139" w:line="346" w:lineRule="exact"/>
        <w:ind w:left="20" w:right="20" w:firstLine="840"/>
        <w:jc w:val="both"/>
        <w:rPr>
          <w:sz w:val="28"/>
          <w:szCs w:val="28"/>
        </w:rPr>
      </w:pPr>
      <w:r w:rsidRPr="007D6C58">
        <w:rPr>
          <w:rStyle w:val="10"/>
          <w:color w:val="000000"/>
          <w:sz w:val="28"/>
          <w:szCs w:val="28"/>
        </w:rPr>
        <w:t>Предложения принимаются по почтовому адресу: 403080, с</w:t>
      </w:r>
      <w:r w:rsidR="00317C7C" w:rsidRPr="007D6C58">
        <w:rPr>
          <w:rStyle w:val="10"/>
          <w:color w:val="000000"/>
          <w:sz w:val="28"/>
          <w:szCs w:val="28"/>
        </w:rPr>
        <w:t xml:space="preserve">т. </w:t>
      </w:r>
      <w:proofErr w:type="spellStart"/>
      <w:r w:rsidR="00317C7C" w:rsidRPr="007D6C58">
        <w:rPr>
          <w:rStyle w:val="10"/>
          <w:color w:val="000000"/>
          <w:sz w:val="28"/>
          <w:szCs w:val="28"/>
        </w:rPr>
        <w:t>Качалино</w:t>
      </w:r>
      <w:proofErr w:type="spellEnd"/>
      <w:r w:rsidR="00317C7C" w:rsidRPr="007D6C58">
        <w:rPr>
          <w:rStyle w:val="10"/>
          <w:color w:val="000000"/>
          <w:sz w:val="28"/>
          <w:szCs w:val="28"/>
        </w:rPr>
        <w:t xml:space="preserve">, ул. </w:t>
      </w:r>
      <w:proofErr w:type="gramStart"/>
      <w:r w:rsidR="00317C7C" w:rsidRPr="007D6C58">
        <w:rPr>
          <w:rStyle w:val="10"/>
          <w:color w:val="000000"/>
          <w:sz w:val="28"/>
          <w:szCs w:val="28"/>
        </w:rPr>
        <w:t>Привокзальная</w:t>
      </w:r>
      <w:proofErr w:type="gramEnd"/>
      <w:r w:rsidR="00317C7C" w:rsidRPr="007D6C58">
        <w:rPr>
          <w:rStyle w:val="10"/>
          <w:color w:val="000000"/>
          <w:sz w:val="28"/>
          <w:szCs w:val="28"/>
        </w:rPr>
        <w:t xml:space="preserve">, </w:t>
      </w:r>
      <w:r w:rsidRPr="007D6C58">
        <w:rPr>
          <w:rStyle w:val="10"/>
          <w:color w:val="000000"/>
          <w:sz w:val="28"/>
          <w:szCs w:val="28"/>
        </w:rPr>
        <w:t xml:space="preserve">д. 1, а также по адресу электронной почты: </w:t>
      </w:r>
      <w:proofErr w:type="spellStart"/>
      <w:r w:rsidRPr="007D6C58">
        <w:rPr>
          <w:rStyle w:val="10"/>
          <w:color w:val="000000"/>
          <w:sz w:val="28"/>
          <w:szCs w:val="28"/>
        </w:rPr>
        <w:t>кас</w:t>
      </w:r>
      <w:r w:rsidR="00317C7C" w:rsidRPr="007D6C58">
        <w:rPr>
          <w:rStyle w:val="10"/>
          <w:color w:val="000000"/>
          <w:sz w:val="28"/>
          <w:szCs w:val="28"/>
          <w:lang w:val="en-US"/>
        </w:rPr>
        <w:t>halino</w:t>
      </w:r>
      <w:proofErr w:type="spellEnd"/>
      <w:r w:rsidR="00317C7C" w:rsidRPr="007D6C58">
        <w:rPr>
          <w:rStyle w:val="10"/>
          <w:color w:val="000000"/>
          <w:sz w:val="28"/>
          <w:szCs w:val="28"/>
        </w:rPr>
        <w:t>2012@уа</w:t>
      </w:r>
      <w:proofErr w:type="spellStart"/>
      <w:r w:rsidR="00317C7C" w:rsidRPr="007D6C58">
        <w:rPr>
          <w:rStyle w:val="10"/>
          <w:color w:val="000000"/>
          <w:sz w:val="28"/>
          <w:szCs w:val="28"/>
          <w:lang w:val="en-US"/>
        </w:rPr>
        <w:t>nd</w:t>
      </w:r>
      <w:r w:rsidR="008027AF" w:rsidRPr="007D6C58">
        <w:rPr>
          <w:rStyle w:val="10"/>
          <w:color w:val="000000"/>
          <w:sz w:val="28"/>
          <w:szCs w:val="28"/>
        </w:rPr>
        <w:t>ех</w:t>
      </w:r>
      <w:proofErr w:type="spellEnd"/>
      <w:r w:rsidR="008027AF" w:rsidRPr="007D6C58">
        <w:rPr>
          <w:rStyle w:val="10"/>
          <w:color w:val="000000"/>
          <w:sz w:val="28"/>
          <w:szCs w:val="28"/>
        </w:rPr>
        <w:t>.</w:t>
      </w:r>
      <w:proofErr w:type="spellStart"/>
      <w:r w:rsidR="008027AF" w:rsidRPr="007D6C58">
        <w:rPr>
          <w:rStyle w:val="10"/>
          <w:color w:val="000000"/>
          <w:sz w:val="28"/>
          <w:szCs w:val="28"/>
          <w:lang w:val="en-US"/>
        </w:rPr>
        <w:t>ru</w:t>
      </w:r>
      <w:proofErr w:type="spellEnd"/>
      <w:r w:rsidRPr="007D6C58">
        <w:rPr>
          <w:rStyle w:val="10"/>
          <w:color w:val="000000"/>
          <w:sz w:val="28"/>
          <w:szCs w:val="28"/>
        </w:rPr>
        <w:t xml:space="preserve"> контактное лицо разработчика: </w:t>
      </w:r>
      <w:proofErr w:type="gramStart"/>
      <w:r w:rsidR="008027AF" w:rsidRPr="007D6C58">
        <w:rPr>
          <w:rStyle w:val="10"/>
          <w:color w:val="000000"/>
          <w:sz w:val="28"/>
          <w:szCs w:val="28"/>
        </w:rPr>
        <w:t>Безбородых</w:t>
      </w:r>
      <w:proofErr w:type="gramEnd"/>
      <w:r w:rsidR="008027AF" w:rsidRPr="007D6C58">
        <w:rPr>
          <w:rStyle w:val="10"/>
          <w:color w:val="000000"/>
          <w:sz w:val="28"/>
          <w:szCs w:val="28"/>
        </w:rPr>
        <w:t xml:space="preserve"> М</w:t>
      </w:r>
      <w:r w:rsidR="00317C7C" w:rsidRPr="007D6C58">
        <w:rPr>
          <w:rStyle w:val="10"/>
          <w:color w:val="000000"/>
          <w:sz w:val="28"/>
          <w:szCs w:val="28"/>
        </w:rPr>
        <w:t>арина Александровна</w:t>
      </w:r>
      <w:r w:rsidRPr="007D6C58">
        <w:rPr>
          <w:rStyle w:val="10"/>
          <w:color w:val="000000"/>
          <w:sz w:val="28"/>
          <w:szCs w:val="28"/>
        </w:rPr>
        <w:t>.</w:t>
      </w:r>
    </w:p>
    <w:p w14:paraId="71268BED" w14:textId="77777777" w:rsidR="007B36AD" w:rsidRPr="007D6C58" w:rsidRDefault="007B36AD">
      <w:pPr>
        <w:pStyle w:val="a6"/>
        <w:shd w:val="clear" w:color="auto" w:fill="auto"/>
        <w:spacing w:before="0" w:after="0"/>
        <w:ind w:left="20" w:right="20" w:firstLine="840"/>
        <w:jc w:val="both"/>
        <w:rPr>
          <w:sz w:val="28"/>
          <w:szCs w:val="28"/>
        </w:rPr>
      </w:pPr>
      <w:r w:rsidRPr="007D6C58">
        <w:rPr>
          <w:rStyle w:val="10"/>
          <w:color w:val="000000"/>
          <w:sz w:val="28"/>
          <w:szCs w:val="28"/>
        </w:rPr>
        <w:t xml:space="preserve">Вид проекта правового акта: проект постановления администрации </w:t>
      </w:r>
      <w:proofErr w:type="spellStart"/>
      <w:r w:rsidRPr="007D6C58">
        <w:rPr>
          <w:rStyle w:val="10"/>
          <w:color w:val="000000"/>
          <w:sz w:val="28"/>
          <w:szCs w:val="28"/>
        </w:rPr>
        <w:t>Качалинского</w:t>
      </w:r>
      <w:proofErr w:type="spellEnd"/>
      <w:r w:rsidRPr="007D6C58">
        <w:rPr>
          <w:rStyle w:val="10"/>
          <w:color w:val="000000"/>
          <w:sz w:val="28"/>
          <w:szCs w:val="28"/>
        </w:rPr>
        <w:t xml:space="preserve"> сельского поселения </w:t>
      </w:r>
      <w:proofErr w:type="spellStart"/>
      <w:r w:rsidRPr="007D6C58">
        <w:rPr>
          <w:rStyle w:val="10"/>
          <w:color w:val="000000"/>
          <w:sz w:val="28"/>
          <w:szCs w:val="28"/>
        </w:rPr>
        <w:t>Иловлинского</w:t>
      </w:r>
      <w:proofErr w:type="spellEnd"/>
      <w:r w:rsidRPr="007D6C58">
        <w:rPr>
          <w:rStyle w:val="10"/>
          <w:color w:val="000000"/>
          <w:sz w:val="28"/>
          <w:szCs w:val="28"/>
        </w:rPr>
        <w:t xml:space="preserve"> муниципального района Волгоградской области.</w:t>
      </w:r>
    </w:p>
    <w:p w14:paraId="6ED2FB48" w14:textId="14BB71F7" w:rsidR="007B36AD" w:rsidRPr="007D6C58" w:rsidRDefault="007B36AD">
      <w:pPr>
        <w:pStyle w:val="a6"/>
        <w:shd w:val="clear" w:color="auto" w:fill="auto"/>
        <w:spacing w:before="0" w:after="0"/>
        <w:ind w:left="20" w:right="20" w:firstLine="840"/>
        <w:jc w:val="both"/>
        <w:rPr>
          <w:sz w:val="28"/>
          <w:szCs w:val="28"/>
        </w:rPr>
      </w:pPr>
      <w:r w:rsidRPr="007D6C58">
        <w:rPr>
          <w:rStyle w:val="10"/>
          <w:color w:val="000000"/>
          <w:sz w:val="28"/>
          <w:szCs w:val="28"/>
        </w:rPr>
        <w:t xml:space="preserve">Наименование проекта правового акта: Об утверждении «Программы </w:t>
      </w:r>
      <w:r w:rsidR="00CA7D49" w:rsidRPr="00CA7D49">
        <w:rPr>
          <w:rStyle w:val="10"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CA7D49" w:rsidRPr="00CA7D49">
        <w:rPr>
          <w:rStyle w:val="10"/>
          <w:color w:val="000000"/>
          <w:sz w:val="28"/>
          <w:szCs w:val="28"/>
        </w:rPr>
        <w:t>Качалинского</w:t>
      </w:r>
      <w:proofErr w:type="spellEnd"/>
      <w:r w:rsidR="00CA7D49" w:rsidRPr="00CA7D49">
        <w:rPr>
          <w:rStyle w:val="10"/>
          <w:color w:val="000000"/>
          <w:sz w:val="28"/>
          <w:szCs w:val="28"/>
        </w:rPr>
        <w:t xml:space="preserve"> сельского поселения </w:t>
      </w:r>
      <w:proofErr w:type="spellStart"/>
      <w:r w:rsidR="00CA7D49" w:rsidRPr="00CA7D49">
        <w:rPr>
          <w:rStyle w:val="10"/>
          <w:color w:val="000000"/>
          <w:sz w:val="28"/>
          <w:szCs w:val="28"/>
        </w:rPr>
        <w:t>Иловлинского</w:t>
      </w:r>
      <w:proofErr w:type="spellEnd"/>
      <w:r w:rsidR="00CA7D49" w:rsidRPr="00CA7D49">
        <w:rPr>
          <w:rStyle w:val="10"/>
          <w:color w:val="000000"/>
          <w:sz w:val="28"/>
          <w:szCs w:val="28"/>
        </w:rPr>
        <w:t xml:space="preserve"> муниципального района Волгоградской области</w:t>
      </w:r>
      <w:r w:rsidRPr="007D6C58">
        <w:rPr>
          <w:rStyle w:val="10"/>
          <w:color w:val="000000"/>
          <w:sz w:val="28"/>
          <w:szCs w:val="28"/>
        </w:rPr>
        <w:t>».</w:t>
      </w:r>
    </w:p>
    <w:p w14:paraId="2EFEE07C" w14:textId="2FA6A829" w:rsidR="0057592A" w:rsidRPr="00002C5C" w:rsidRDefault="007B36AD" w:rsidP="00002C5C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6C58">
        <w:rPr>
          <w:rStyle w:val="10"/>
          <w:sz w:val="28"/>
          <w:szCs w:val="28"/>
        </w:rPr>
        <w:t>Извещение о проведении общественног</w:t>
      </w:r>
      <w:r w:rsidR="00002C5C">
        <w:rPr>
          <w:rStyle w:val="10"/>
          <w:sz w:val="28"/>
          <w:szCs w:val="28"/>
        </w:rPr>
        <w:t>о обсуждения проекта программы</w:t>
      </w:r>
      <w:r w:rsidR="00CA7D49" w:rsidRPr="00CA7D49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на 2026 год в сфере муниципального контроля </w:t>
      </w:r>
      <w:r w:rsidR="00CA7D49" w:rsidRPr="00CA7D49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CA7D49" w:rsidRPr="00CA7D49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</w:t>
      </w:r>
      <w:proofErr w:type="spellStart"/>
      <w:r w:rsidR="00CA7D49" w:rsidRPr="00CA7D49">
        <w:rPr>
          <w:rFonts w:ascii="Times New Roman" w:hAnsi="Times New Roman" w:cs="Times New Roman"/>
          <w:sz w:val="28"/>
          <w:szCs w:val="28"/>
        </w:rPr>
        <w:t>Качалинского</w:t>
      </w:r>
      <w:proofErr w:type="spellEnd"/>
      <w:r w:rsidR="00CA7D49" w:rsidRPr="00CA7D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A7D49" w:rsidRPr="00CA7D49">
        <w:rPr>
          <w:rFonts w:ascii="Times New Roman" w:hAnsi="Times New Roman" w:cs="Times New Roman"/>
          <w:sz w:val="28"/>
          <w:szCs w:val="28"/>
        </w:rPr>
        <w:t>Иловлинского</w:t>
      </w:r>
      <w:proofErr w:type="spellEnd"/>
      <w:r w:rsidR="00CA7D49" w:rsidRPr="00CA7D49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Pr="007D6C58">
        <w:rPr>
          <w:rStyle w:val="10"/>
          <w:sz w:val="28"/>
          <w:szCs w:val="28"/>
        </w:rPr>
        <w:t>, форма согласия на обработку персональных данных участника общественного обсуждения, являющегося физическим лицом, а также иные</w:t>
      </w:r>
      <w:proofErr w:type="gramEnd"/>
      <w:r w:rsidRPr="007D6C58">
        <w:rPr>
          <w:rStyle w:val="10"/>
          <w:sz w:val="28"/>
          <w:szCs w:val="28"/>
        </w:rPr>
        <w:t xml:space="preserve"> материалы размещены на официальном сайте разработчика в информационно-телекоммуникационной сети «Интернет».</w:t>
      </w:r>
      <w:r w:rsidR="0057592A" w:rsidRPr="007D6C58">
        <w:rPr>
          <w:color w:val="010101"/>
          <w:sz w:val="28"/>
          <w:szCs w:val="28"/>
        </w:rPr>
        <w:t xml:space="preserve"> </w:t>
      </w:r>
    </w:p>
    <w:p w14:paraId="02F6BB1C" w14:textId="77777777" w:rsidR="0057592A" w:rsidRPr="007D6C58" w:rsidRDefault="0057592A" w:rsidP="0057592A">
      <w:pPr>
        <w:pStyle w:val="ConsPlusTitle"/>
        <w:rPr>
          <w:b w:val="0"/>
          <w:bCs w:val="0"/>
          <w:color w:val="010101"/>
          <w:sz w:val="28"/>
          <w:szCs w:val="28"/>
        </w:rPr>
      </w:pPr>
    </w:p>
    <w:p w14:paraId="4E74CE47" w14:textId="59744B07" w:rsidR="0057592A" w:rsidRPr="007D6C58" w:rsidRDefault="0057592A" w:rsidP="0057592A">
      <w:pPr>
        <w:pStyle w:val="ConsPlusTitle"/>
        <w:rPr>
          <w:b w:val="0"/>
          <w:color w:val="010101"/>
          <w:sz w:val="28"/>
          <w:szCs w:val="28"/>
        </w:rPr>
      </w:pPr>
      <w:r w:rsidRPr="007D6C58">
        <w:rPr>
          <w:b w:val="0"/>
          <w:color w:val="010101"/>
          <w:sz w:val="28"/>
          <w:szCs w:val="28"/>
        </w:rPr>
        <w:t xml:space="preserve">Способы </w:t>
      </w:r>
      <w:r w:rsidR="008027AF" w:rsidRPr="007D6C58">
        <w:rPr>
          <w:b w:val="0"/>
          <w:color w:val="010101"/>
          <w:sz w:val="28"/>
          <w:szCs w:val="28"/>
        </w:rPr>
        <w:t xml:space="preserve"> </w:t>
      </w:r>
      <w:r w:rsidRPr="007D6C58">
        <w:rPr>
          <w:b w:val="0"/>
          <w:color w:val="010101"/>
          <w:sz w:val="28"/>
          <w:szCs w:val="28"/>
        </w:rPr>
        <w:t>подачи предложений по итогам рассмотрения:</w:t>
      </w:r>
    </w:p>
    <w:p w14:paraId="721A60F8" w14:textId="7F1CABE1" w:rsidR="0057592A" w:rsidRPr="007D6C58" w:rsidRDefault="0057592A" w:rsidP="0057592A">
      <w:pPr>
        <w:widowControl/>
        <w:shd w:val="clear" w:color="auto" w:fill="FFFFFF"/>
        <w:suppressAutoHyphens/>
        <w:spacing w:before="100" w:beforeAutospacing="1"/>
        <w:jc w:val="both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  <w:r w:rsidRPr="007D6C58">
        <w:rPr>
          <w:rFonts w:ascii="Times New Roman" w:hAnsi="Times New Roman" w:cs="Times New Roman"/>
          <w:color w:val="010101"/>
          <w:sz w:val="28"/>
          <w:szCs w:val="28"/>
        </w:rPr>
        <w:lastRenderedPageBreak/>
        <w:t xml:space="preserve">почтовым отправлением: 403080,  Волгоградская область, </w:t>
      </w:r>
      <w:proofErr w:type="spellStart"/>
      <w:r w:rsidRPr="007D6C58">
        <w:rPr>
          <w:rFonts w:ascii="Times New Roman" w:hAnsi="Times New Roman" w:cs="Times New Roman"/>
          <w:color w:val="auto"/>
          <w:sz w:val="28"/>
          <w:szCs w:val="28"/>
          <w:lang w:eastAsia="zh-CN"/>
        </w:rPr>
        <w:t>Иловлинский</w:t>
      </w:r>
      <w:proofErr w:type="spellEnd"/>
      <w:r w:rsidRPr="007D6C58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 район, ст. </w:t>
      </w:r>
      <w:proofErr w:type="spellStart"/>
      <w:r w:rsidRPr="007D6C58">
        <w:rPr>
          <w:rFonts w:ascii="Times New Roman" w:hAnsi="Times New Roman" w:cs="Times New Roman"/>
          <w:color w:val="auto"/>
          <w:sz w:val="28"/>
          <w:szCs w:val="28"/>
          <w:lang w:eastAsia="zh-CN"/>
        </w:rPr>
        <w:t>Качалино</w:t>
      </w:r>
      <w:proofErr w:type="spellEnd"/>
      <w:r w:rsidRPr="007D6C58">
        <w:rPr>
          <w:rFonts w:ascii="Times New Roman" w:hAnsi="Times New Roman" w:cs="Times New Roman"/>
          <w:color w:val="auto"/>
          <w:sz w:val="28"/>
          <w:szCs w:val="28"/>
          <w:lang w:eastAsia="zh-CN"/>
        </w:rPr>
        <w:t>, ул. Привокзальная</w:t>
      </w:r>
      <w:r w:rsidR="008027AF" w:rsidRPr="007D6C58">
        <w:rPr>
          <w:rFonts w:ascii="Times New Roman" w:hAnsi="Times New Roman" w:cs="Times New Roman"/>
          <w:color w:val="auto"/>
          <w:sz w:val="28"/>
          <w:szCs w:val="28"/>
          <w:lang w:eastAsia="zh-CN"/>
        </w:rPr>
        <w:t>, д.</w:t>
      </w:r>
      <w:r w:rsidRPr="007D6C58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 1</w:t>
      </w:r>
      <w:r w:rsidR="008027AF" w:rsidRPr="007D6C58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 w:rsidRPr="007D6C58">
        <w:rPr>
          <w:rFonts w:ascii="Times New Roman" w:hAnsi="Times New Roman" w:cs="Times New Roman"/>
          <w:color w:val="010101"/>
          <w:sz w:val="28"/>
          <w:szCs w:val="28"/>
        </w:rPr>
        <w:t>письмом на адрес электронной почты: </w:t>
      </w:r>
      <w:hyperlink r:id="rId8" w:history="1">
        <w:r w:rsidRPr="007D6C5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zh-CN"/>
          </w:rPr>
          <w:t>kachalino</w:t>
        </w:r>
        <w:r w:rsidRPr="007D6C58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2012@</w:t>
        </w:r>
        <w:r w:rsidRPr="007D6C5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zh-CN"/>
          </w:rPr>
          <w:t>yandex</w:t>
        </w:r>
        <w:r w:rsidRPr="007D6C58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.</w:t>
        </w:r>
        <w:proofErr w:type="spellStart"/>
        <w:r w:rsidRPr="007D6C58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 w:eastAsia="zh-CN"/>
          </w:rPr>
          <w:t>ru</w:t>
        </w:r>
        <w:proofErr w:type="spellEnd"/>
      </w:hyperlink>
      <w:r w:rsidRPr="007D6C58">
        <w:rPr>
          <w:rFonts w:ascii="Times New Roman" w:hAnsi="Times New Roman" w:cs="Times New Roman"/>
          <w:color w:val="auto"/>
          <w:sz w:val="28"/>
          <w:szCs w:val="28"/>
          <w:lang w:eastAsia="zh-CN"/>
        </w:rPr>
        <w:t>.</w:t>
      </w:r>
    </w:p>
    <w:p w14:paraId="59B173C9" w14:textId="09B4FAE6" w:rsidR="007D6C58" w:rsidRDefault="0057592A" w:rsidP="00354D9F">
      <w:pPr>
        <w:widowControl/>
        <w:shd w:val="clear" w:color="auto" w:fill="FFFFFF"/>
        <w:suppressAutoHyphens/>
        <w:spacing w:before="100" w:beforeAutospacing="1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D6C58">
        <w:rPr>
          <w:rFonts w:ascii="Times New Roman" w:hAnsi="Times New Roman" w:cs="Times New Roman"/>
          <w:color w:val="010101"/>
          <w:sz w:val="28"/>
          <w:szCs w:val="28"/>
        </w:rPr>
        <w:t xml:space="preserve">Поданные в период общественного обсуждения предложения рассматриваются </w:t>
      </w:r>
      <w:r w:rsidR="00354D9F" w:rsidRPr="007D6C58">
        <w:rPr>
          <w:rFonts w:ascii="Times New Roman" w:hAnsi="Times New Roman" w:cs="Times New Roman"/>
          <w:color w:val="010101"/>
          <w:sz w:val="28"/>
          <w:szCs w:val="28"/>
        </w:rPr>
        <w:t>контрольным (надзорным) органом</w:t>
      </w:r>
      <w:r w:rsidR="00354D9F" w:rsidRPr="007D6C58">
        <w:rPr>
          <w:rFonts w:ascii="Times New Roman" w:hAnsi="Times New Roman" w:cs="Times New Roman"/>
          <w:b/>
          <w:bCs/>
          <w:color w:val="010101"/>
          <w:sz w:val="28"/>
          <w:szCs w:val="28"/>
        </w:rPr>
        <w:t> </w:t>
      </w:r>
      <w:r w:rsidR="005617A5">
        <w:rPr>
          <w:rFonts w:ascii="Times New Roman" w:hAnsi="Times New Roman" w:cs="Times New Roman"/>
          <w:bCs/>
          <w:color w:val="010101"/>
          <w:sz w:val="28"/>
          <w:szCs w:val="28"/>
        </w:rPr>
        <w:t>с 1 ноября по 1 декабря 2025</w:t>
      </w:r>
      <w:r w:rsidR="00354D9F" w:rsidRPr="007D6C58">
        <w:rPr>
          <w:rFonts w:ascii="Times New Roman" w:hAnsi="Times New Roman" w:cs="Times New Roman"/>
          <w:bCs/>
          <w:color w:val="010101"/>
          <w:sz w:val="28"/>
          <w:szCs w:val="28"/>
        </w:rPr>
        <w:t xml:space="preserve"> года</w:t>
      </w:r>
      <w:r w:rsidR="00354D9F" w:rsidRPr="007D6C58">
        <w:rPr>
          <w:rFonts w:ascii="Times New Roman" w:hAnsi="Times New Roman" w:cs="Times New Roman"/>
          <w:color w:val="010101"/>
          <w:sz w:val="28"/>
          <w:szCs w:val="28"/>
        </w:rPr>
        <w:t>. </w:t>
      </w:r>
    </w:p>
    <w:p w14:paraId="1C84E9FB" w14:textId="5178C1B8" w:rsidR="0057592A" w:rsidRPr="007D6C58" w:rsidRDefault="0057592A" w:rsidP="00354D9F">
      <w:pPr>
        <w:widowControl/>
        <w:shd w:val="clear" w:color="auto" w:fill="FFFFFF"/>
        <w:suppressAutoHyphens/>
        <w:spacing w:before="100" w:beforeAutospacing="1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D6C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 xml:space="preserve">Результаты общественного обсуждения будут размещены на официальном сайте администрации </w:t>
      </w:r>
      <w:proofErr w:type="spellStart"/>
      <w:r w:rsidRPr="007D6C58">
        <w:rPr>
          <w:rFonts w:ascii="Times New Roman" w:hAnsi="Times New Roman" w:cs="Times New Roman"/>
          <w:color w:val="auto"/>
          <w:sz w:val="28"/>
          <w:szCs w:val="28"/>
          <w:lang w:eastAsia="zh-CN"/>
        </w:rPr>
        <w:t>Качалинского</w:t>
      </w:r>
      <w:proofErr w:type="spellEnd"/>
      <w:r w:rsidRPr="007D6C58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 сельского поселения</w:t>
      </w:r>
      <w:r w:rsidRPr="007D6C58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 </w:t>
      </w:r>
      <w:proofErr w:type="spellStart"/>
      <w:r w:rsidRPr="007D6C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Иловлинского</w:t>
      </w:r>
      <w:proofErr w:type="spellEnd"/>
      <w:r w:rsidRPr="007D6C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 xml:space="preserve"> муниципального района Во</w:t>
      </w:r>
      <w:r w:rsidR="005617A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лгоградской области до 5.12.2025</w:t>
      </w:r>
      <w:r w:rsidRPr="007D6C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 xml:space="preserve"> г</w:t>
      </w:r>
      <w:r w:rsidR="008027AF" w:rsidRPr="007D6C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>.</w:t>
      </w:r>
      <w:r w:rsidRPr="007D6C5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zh-CN"/>
        </w:rPr>
        <w:t xml:space="preserve">  </w:t>
      </w:r>
    </w:p>
    <w:p w14:paraId="32110E3D" w14:textId="77777777" w:rsidR="007B36AD" w:rsidRPr="007D6C58" w:rsidRDefault="007B36AD">
      <w:pPr>
        <w:pStyle w:val="a6"/>
        <w:shd w:val="clear" w:color="auto" w:fill="auto"/>
        <w:spacing w:before="0" w:after="1080"/>
        <w:ind w:left="20" w:right="20" w:firstLine="840"/>
        <w:jc w:val="both"/>
        <w:rPr>
          <w:rStyle w:val="10"/>
          <w:color w:val="000000"/>
          <w:sz w:val="28"/>
          <w:szCs w:val="28"/>
        </w:rPr>
      </w:pPr>
    </w:p>
    <w:p w14:paraId="535BFBA6" w14:textId="77777777" w:rsidR="0057592A" w:rsidRPr="007D6C58" w:rsidRDefault="0057592A">
      <w:pPr>
        <w:pStyle w:val="a6"/>
        <w:shd w:val="clear" w:color="auto" w:fill="auto"/>
        <w:spacing w:before="0" w:after="1080"/>
        <w:ind w:left="20" w:right="20" w:firstLine="840"/>
        <w:jc w:val="both"/>
        <w:rPr>
          <w:sz w:val="28"/>
          <w:szCs w:val="28"/>
        </w:rPr>
      </w:pPr>
    </w:p>
    <w:p w14:paraId="0AD1DFB5" w14:textId="2EF66B56" w:rsidR="007B36AD" w:rsidRPr="007D6C58" w:rsidRDefault="008027AF" w:rsidP="00317C7C">
      <w:pPr>
        <w:pStyle w:val="a6"/>
        <w:shd w:val="clear" w:color="auto" w:fill="auto"/>
        <w:spacing w:before="0" w:after="0"/>
        <w:ind w:left="20" w:right="19"/>
        <w:jc w:val="left"/>
        <w:rPr>
          <w:sz w:val="28"/>
          <w:szCs w:val="28"/>
        </w:rPr>
        <w:sectPr w:rsidR="007B36AD" w:rsidRPr="007D6C58">
          <w:footerReference w:type="default" r:id="rId9"/>
          <w:type w:val="continuous"/>
          <w:pgSz w:w="11909" w:h="16838"/>
          <w:pgMar w:top="1118" w:right="986" w:bottom="1176" w:left="981" w:header="0" w:footer="3" w:gutter="0"/>
          <w:cols w:space="720"/>
          <w:noEndnote/>
          <w:titlePg/>
          <w:docGrid w:linePitch="360"/>
        </w:sectPr>
      </w:pPr>
      <w:r w:rsidRPr="007D6C58">
        <w:rPr>
          <w:rStyle w:val="10"/>
          <w:color w:val="000000"/>
          <w:sz w:val="28"/>
          <w:szCs w:val="28"/>
        </w:rPr>
        <w:t>Г</w:t>
      </w:r>
      <w:r w:rsidR="007B36AD" w:rsidRPr="007D6C58">
        <w:rPr>
          <w:rStyle w:val="10"/>
          <w:color w:val="000000"/>
          <w:sz w:val="28"/>
          <w:szCs w:val="28"/>
        </w:rPr>
        <w:t xml:space="preserve">лава </w:t>
      </w:r>
      <w:proofErr w:type="spellStart"/>
      <w:r w:rsidR="007B36AD" w:rsidRPr="007D6C58">
        <w:rPr>
          <w:rStyle w:val="10"/>
          <w:color w:val="000000"/>
          <w:sz w:val="28"/>
          <w:szCs w:val="28"/>
        </w:rPr>
        <w:t>Качалинского</w:t>
      </w:r>
      <w:proofErr w:type="spellEnd"/>
      <w:r w:rsidR="007B36AD" w:rsidRPr="007D6C58">
        <w:rPr>
          <w:rStyle w:val="10"/>
          <w:color w:val="000000"/>
          <w:sz w:val="28"/>
          <w:szCs w:val="28"/>
        </w:rPr>
        <w:t xml:space="preserve"> сельского поселения</w:t>
      </w:r>
      <w:r w:rsidR="00317C7C" w:rsidRPr="007D6C58">
        <w:rPr>
          <w:rStyle w:val="10"/>
          <w:color w:val="000000"/>
          <w:sz w:val="28"/>
          <w:szCs w:val="28"/>
        </w:rPr>
        <w:t xml:space="preserve">                            М.М. Кубанцев</w:t>
      </w:r>
    </w:p>
    <w:p w14:paraId="307FD269" w14:textId="77777777" w:rsidR="00317C7C" w:rsidRPr="007D6C58" w:rsidRDefault="00317C7C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32B7CDB4" w14:textId="77777777" w:rsidR="00317C7C" w:rsidRPr="007D6C58" w:rsidRDefault="00317C7C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505B37C6" w14:textId="77777777" w:rsidR="00317C7C" w:rsidRPr="007D6C58" w:rsidRDefault="00317C7C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3E80909E" w14:textId="77777777" w:rsidR="008027AF" w:rsidRPr="007D6C58" w:rsidRDefault="008027AF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6538D716" w14:textId="77777777" w:rsidR="008027AF" w:rsidRPr="007D6C58" w:rsidRDefault="008027AF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50A05117" w14:textId="77777777" w:rsidR="008027AF" w:rsidRPr="007D6C58" w:rsidRDefault="008027AF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3153C0FD" w14:textId="77777777" w:rsidR="008027AF" w:rsidRPr="007D6C58" w:rsidRDefault="008027AF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751F7762" w14:textId="77777777" w:rsidR="008027AF" w:rsidRPr="007D6C58" w:rsidRDefault="008027AF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5333E3C3" w14:textId="77777777" w:rsidR="008027AF" w:rsidRPr="007D6C58" w:rsidRDefault="008027AF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08B57EBE" w14:textId="77777777" w:rsidR="008027AF" w:rsidRPr="007D6C58" w:rsidRDefault="008027AF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35CBFCC4" w14:textId="77777777" w:rsidR="008027AF" w:rsidRPr="007D6C58" w:rsidRDefault="008027AF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6DACB874" w14:textId="77777777" w:rsidR="008027AF" w:rsidRPr="007D6C58" w:rsidRDefault="008027AF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162D1E66" w14:textId="77777777" w:rsidR="008027AF" w:rsidRPr="007D6C58" w:rsidRDefault="008027AF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5BF3E407" w14:textId="77777777" w:rsidR="008027AF" w:rsidRPr="007D6C58" w:rsidRDefault="008027AF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367FCA7E" w14:textId="77777777" w:rsidR="008027AF" w:rsidRPr="007D6C58" w:rsidRDefault="008027AF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5F881777" w14:textId="77777777" w:rsidR="008027AF" w:rsidRPr="007D6C58" w:rsidRDefault="008027AF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02F92C51" w14:textId="77777777" w:rsidR="008027AF" w:rsidRPr="007D6C58" w:rsidRDefault="008027AF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2C25CB1C" w14:textId="77777777" w:rsidR="008027AF" w:rsidRPr="007D6C58" w:rsidRDefault="008027AF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40EDC70B" w14:textId="77777777" w:rsidR="008027AF" w:rsidRPr="007D6C58" w:rsidRDefault="008027AF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</w:p>
    <w:p w14:paraId="42B90A0C" w14:textId="77777777" w:rsidR="00317C7C" w:rsidRPr="007D6C58" w:rsidRDefault="00317C7C">
      <w:pPr>
        <w:pStyle w:val="a6"/>
        <w:shd w:val="clear" w:color="auto" w:fill="auto"/>
        <w:spacing w:before="0" w:after="162" w:line="270" w:lineRule="exact"/>
        <w:ind w:left="8540"/>
        <w:jc w:val="left"/>
        <w:rPr>
          <w:rStyle w:val="10"/>
          <w:color w:val="000000"/>
          <w:sz w:val="28"/>
          <w:szCs w:val="28"/>
        </w:rPr>
      </w:pPr>
      <w:bookmarkStart w:id="0" w:name="_GoBack"/>
      <w:bookmarkEnd w:id="0"/>
    </w:p>
    <w:p w14:paraId="4FC34966" w14:textId="77777777" w:rsidR="007B36AD" w:rsidRPr="007D6C58" w:rsidRDefault="007B36AD">
      <w:pPr>
        <w:pStyle w:val="a6"/>
        <w:shd w:val="clear" w:color="auto" w:fill="auto"/>
        <w:spacing w:before="0" w:after="162" w:line="270" w:lineRule="exact"/>
        <w:ind w:left="8540"/>
        <w:jc w:val="left"/>
        <w:rPr>
          <w:sz w:val="28"/>
          <w:szCs w:val="28"/>
        </w:rPr>
      </w:pPr>
      <w:r w:rsidRPr="007D6C58">
        <w:rPr>
          <w:rStyle w:val="10"/>
          <w:color w:val="000000"/>
          <w:sz w:val="28"/>
          <w:szCs w:val="28"/>
        </w:rPr>
        <w:t>Проект</w:t>
      </w:r>
    </w:p>
    <w:p w14:paraId="55445040" w14:textId="7F4D38F8" w:rsidR="00CA7D49" w:rsidRDefault="007B36AD" w:rsidP="00CA7D49">
      <w:pPr>
        <w:pStyle w:val="20"/>
        <w:shd w:val="clear" w:color="auto" w:fill="auto"/>
        <w:spacing w:after="0" w:line="346" w:lineRule="exact"/>
        <w:ind w:left="23"/>
        <w:rPr>
          <w:rStyle w:val="2"/>
          <w:b/>
          <w:bCs/>
          <w:color w:val="000000"/>
          <w:sz w:val="28"/>
          <w:szCs w:val="28"/>
        </w:rPr>
      </w:pPr>
      <w:r w:rsidRPr="007D6C58">
        <w:rPr>
          <w:rStyle w:val="2"/>
          <w:b/>
          <w:bCs/>
          <w:color w:val="000000"/>
          <w:sz w:val="28"/>
          <w:szCs w:val="28"/>
        </w:rPr>
        <w:t xml:space="preserve">Администрация </w:t>
      </w:r>
      <w:proofErr w:type="spellStart"/>
      <w:r w:rsidRPr="007D6C58">
        <w:rPr>
          <w:rStyle w:val="2"/>
          <w:b/>
          <w:bCs/>
          <w:color w:val="000000"/>
          <w:sz w:val="28"/>
          <w:szCs w:val="28"/>
        </w:rPr>
        <w:t>Качалинского</w:t>
      </w:r>
      <w:proofErr w:type="spellEnd"/>
      <w:r w:rsidRPr="007D6C58">
        <w:rPr>
          <w:rStyle w:val="2"/>
          <w:b/>
          <w:bCs/>
          <w:color w:val="000000"/>
          <w:sz w:val="28"/>
          <w:szCs w:val="28"/>
        </w:rPr>
        <w:t xml:space="preserve"> сельского поселения</w:t>
      </w:r>
    </w:p>
    <w:p w14:paraId="11E39C22" w14:textId="38C7959F" w:rsidR="007B36AD" w:rsidRDefault="00CA7D49" w:rsidP="00CA7D49">
      <w:pPr>
        <w:pStyle w:val="20"/>
        <w:shd w:val="clear" w:color="auto" w:fill="auto"/>
        <w:spacing w:after="0" w:line="346" w:lineRule="exact"/>
        <w:ind w:left="23"/>
        <w:rPr>
          <w:rStyle w:val="2"/>
          <w:b/>
          <w:bCs/>
          <w:color w:val="000000"/>
          <w:sz w:val="28"/>
          <w:szCs w:val="28"/>
        </w:rPr>
      </w:pPr>
      <w:proofErr w:type="spellStart"/>
      <w:r>
        <w:rPr>
          <w:rStyle w:val="2"/>
          <w:b/>
          <w:bCs/>
          <w:color w:val="000000"/>
          <w:sz w:val="28"/>
          <w:szCs w:val="28"/>
        </w:rPr>
        <w:t>Иловлинского</w:t>
      </w:r>
      <w:proofErr w:type="spellEnd"/>
      <w:r>
        <w:rPr>
          <w:rStyle w:val="2"/>
          <w:b/>
          <w:bCs/>
          <w:color w:val="000000"/>
          <w:sz w:val="28"/>
          <w:szCs w:val="28"/>
        </w:rPr>
        <w:t xml:space="preserve"> муниципального района Волгоградской области</w:t>
      </w:r>
    </w:p>
    <w:p w14:paraId="669AD1B3" w14:textId="77777777" w:rsidR="00CA7D49" w:rsidRPr="007D6C58" w:rsidRDefault="00CA7D49" w:rsidP="00CA7D49">
      <w:pPr>
        <w:pStyle w:val="20"/>
        <w:shd w:val="clear" w:color="auto" w:fill="auto"/>
        <w:spacing w:after="0" w:line="346" w:lineRule="exact"/>
        <w:ind w:left="23"/>
        <w:rPr>
          <w:sz w:val="28"/>
          <w:szCs w:val="28"/>
        </w:rPr>
      </w:pPr>
    </w:p>
    <w:p w14:paraId="63E9822A" w14:textId="77777777" w:rsidR="007B36AD" w:rsidRPr="007D6C58" w:rsidRDefault="007B36AD">
      <w:pPr>
        <w:pStyle w:val="20"/>
        <w:shd w:val="clear" w:color="auto" w:fill="auto"/>
        <w:spacing w:after="443" w:line="270" w:lineRule="exact"/>
        <w:ind w:left="2660"/>
        <w:jc w:val="left"/>
        <w:rPr>
          <w:sz w:val="28"/>
          <w:szCs w:val="28"/>
        </w:rPr>
      </w:pPr>
      <w:proofErr w:type="gramStart"/>
      <w:r w:rsidRPr="007D6C58">
        <w:rPr>
          <w:rStyle w:val="2"/>
          <w:b/>
          <w:bCs/>
          <w:color w:val="000000"/>
          <w:sz w:val="28"/>
          <w:szCs w:val="28"/>
        </w:rPr>
        <w:t>П</w:t>
      </w:r>
      <w:proofErr w:type="gramEnd"/>
      <w:r w:rsidRPr="007D6C58">
        <w:rPr>
          <w:rStyle w:val="2"/>
          <w:b/>
          <w:bCs/>
          <w:color w:val="000000"/>
          <w:sz w:val="28"/>
          <w:szCs w:val="28"/>
        </w:rPr>
        <w:t xml:space="preserve"> О С Т А Н О В Л Е Н И Е</w:t>
      </w:r>
    </w:p>
    <w:p w14:paraId="10337FD8" w14:textId="5C6BB477" w:rsidR="007B36AD" w:rsidRPr="007D6C58" w:rsidRDefault="005617A5">
      <w:pPr>
        <w:pStyle w:val="a6"/>
        <w:shd w:val="clear" w:color="auto" w:fill="auto"/>
        <w:tabs>
          <w:tab w:val="left" w:pos="1498"/>
          <w:tab w:val="left" w:pos="4666"/>
        </w:tabs>
        <w:spacing w:before="0" w:after="601" w:line="270" w:lineRule="exact"/>
        <w:ind w:left="20"/>
        <w:jc w:val="both"/>
        <w:rPr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от</w:t>
      </w:r>
      <w:r>
        <w:rPr>
          <w:rStyle w:val="10"/>
          <w:color w:val="000000"/>
          <w:sz w:val="28"/>
          <w:szCs w:val="28"/>
        </w:rPr>
        <w:tab/>
        <w:t>.2025</w:t>
      </w:r>
      <w:r w:rsidR="008027AF" w:rsidRPr="007D6C58">
        <w:rPr>
          <w:rStyle w:val="10"/>
          <w:color w:val="000000"/>
          <w:sz w:val="28"/>
          <w:szCs w:val="28"/>
        </w:rPr>
        <w:t xml:space="preserve">             </w:t>
      </w:r>
      <w:r w:rsidR="007B36AD" w:rsidRPr="007D6C58">
        <w:rPr>
          <w:rStyle w:val="10"/>
          <w:color w:val="000000"/>
          <w:sz w:val="28"/>
          <w:szCs w:val="28"/>
        </w:rPr>
        <w:tab/>
      </w:r>
      <w:r w:rsidR="00CA7D49">
        <w:rPr>
          <w:rStyle w:val="10"/>
          <w:color w:val="000000"/>
          <w:sz w:val="28"/>
          <w:szCs w:val="28"/>
        </w:rPr>
        <w:t xml:space="preserve">                                                               </w:t>
      </w:r>
      <w:r w:rsidR="007B36AD" w:rsidRPr="007D6C58">
        <w:rPr>
          <w:rStyle w:val="10"/>
          <w:color w:val="000000"/>
          <w:sz w:val="28"/>
          <w:szCs w:val="28"/>
        </w:rPr>
        <w:t>№</w:t>
      </w:r>
    </w:p>
    <w:p w14:paraId="71A29940" w14:textId="7F7EA131" w:rsidR="00CA7D49" w:rsidRDefault="00CA7D49" w:rsidP="00CA7D4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D6C58">
        <w:rPr>
          <w:rStyle w:val="2"/>
          <w:sz w:val="28"/>
          <w:szCs w:val="28"/>
        </w:rPr>
        <w:t>ОБ УТВЕРЖДЕНИИ ПРОГРАММЫ ПРОФИЛАКТИКИ РИСКОВ ПРИЧИНЕНИЯ ВРЕДА (УЩЕРБА) ОХРАН</w:t>
      </w:r>
      <w:r>
        <w:rPr>
          <w:rStyle w:val="2"/>
          <w:sz w:val="28"/>
          <w:szCs w:val="28"/>
        </w:rPr>
        <w:t>ЯЕМЫМ ЗАКОНОМ ЦЕННОСТЯМ НА 2026</w:t>
      </w:r>
      <w:r w:rsidRPr="007D6C58">
        <w:rPr>
          <w:rStyle w:val="2"/>
          <w:sz w:val="28"/>
          <w:szCs w:val="28"/>
        </w:rPr>
        <w:t xml:space="preserve"> ГОД </w:t>
      </w:r>
      <w:r w:rsidRPr="00CA7D49">
        <w:rPr>
          <w:rFonts w:ascii="Times New Roman" w:hAnsi="Times New Roman" w:cs="Times New Roman"/>
          <w:b/>
          <w:sz w:val="28"/>
          <w:szCs w:val="28"/>
        </w:rPr>
        <w:t xml:space="preserve">В СФЕРЕ МУНИЦИПАЛЬНОГО КОНТРОЛЯ </w:t>
      </w:r>
      <w:r w:rsidRPr="00CA7D49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A7D49">
        <w:rPr>
          <w:rFonts w:ascii="Times New Roman" w:hAnsi="Times New Roman" w:cs="Times New Roman"/>
          <w:b/>
          <w:sz w:val="28"/>
          <w:szCs w:val="28"/>
        </w:rPr>
        <w:t>ГРАНИЦАХ НАСЕЛЕННЫХ ПУНКТОВ КАЧАЛИНСКОГО СЕЛЬСКОГО ПОСЕЛЕНИЯ ИЛОВЛИНСКОГО МУНИЦИПАЛЬНОГО РАЙОНА ВОЛГОГРАДСКОЙ ОБЛАСТИ</w:t>
      </w:r>
    </w:p>
    <w:p w14:paraId="05DE1DB2" w14:textId="77777777" w:rsidR="00CA7D49" w:rsidRPr="00CA7D49" w:rsidRDefault="00CA7D49" w:rsidP="00CA7D4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A396EB9" w14:textId="3525E971" w:rsidR="007B36AD" w:rsidRPr="00CA7D49" w:rsidRDefault="00CA7D49" w:rsidP="00CA7D49">
      <w:pPr>
        <w:pStyle w:val="20"/>
        <w:shd w:val="clear" w:color="auto" w:fill="auto"/>
        <w:spacing w:after="300" w:line="322" w:lineRule="exact"/>
        <w:ind w:left="20"/>
        <w:jc w:val="both"/>
        <w:rPr>
          <w:b w:val="0"/>
          <w:sz w:val="28"/>
          <w:szCs w:val="28"/>
        </w:rPr>
      </w:pPr>
      <w:r>
        <w:rPr>
          <w:rStyle w:val="10"/>
          <w:b w:val="0"/>
          <w:color w:val="000000"/>
          <w:sz w:val="28"/>
          <w:szCs w:val="28"/>
        </w:rPr>
        <w:t xml:space="preserve">     </w:t>
      </w:r>
      <w:proofErr w:type="gramStart"/>
      <w:r w:rsidR="007B36AD" w:rsidRPr="00CA7D49">
        <w:rPr>
          <w:rStyle w:val="10"/>
          <w:b w:val="0"/>
          <w:color w:val="000000"/>
          <w:sz w:val="28"/>
          <w:szCs w:val="28"/>
        </w:rPr>
        <w:t xml:space="preserve">Руководствуясь Федеральным Законом от 31.07.2020г.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proofErr w:type="spellStart"/>
      <w:r w:rsidR="007B36AD" w:rsidRPr="00CA7D49">
        <w:rPr>
          <w:rStyle w:val="10"/>
          <w:b w:val="0"/>
          <w:color w:val="000000"/>
          <w:sz w:val="28"/>
          <w:szCs w:val="28"/>
        </w:rPr>
        <w:t>Качалинского</w:t>
      </w:r>
      <w:proofErr w:type="spellEnd"/>
      <w:r w:rsidR="007B36AD" w:rsidRPr="00CA7D49">
        <w:rPr>
          <w:rStyle w:val="10"/>
          <w:b w:val="0"/>
          <w:color w:val="000000"/>
          <w:sz w:val="28"/>
          <w:szCs w:val="28"/>
        </w:rPr>
        <w:t xml:space="preserve"> сельского поселения </w:t>
      </w:r>
      <w:proofErr w:type="spellStart"/>
      <w:r w:rsidR="007B36AD" w:rsidRPr="00CA7D49">
        <w:rPr>
          <w:rStyle w:val="10"/>
          <w:b w:val="0"/>
          <w:color w:val="000000"/>
          <w:sz w:val="28"/>
          <w:szCs w:val="28"/>
        </w:rPr>
        <w:t>Иловлинского</w:t>
      </w:r>
      <w:proofErr w:type="spellEnd"/>
      <w:r w:rsidR="007B36AD" w:rsidRPr="00CA7D49">
        <w:rPr>
          <w:rStyle w:val="10"/>
          <w:b w:val="0"/>
          <w:color w:val="000000"/>
          <w:sz w:val="28"/>
          <w:szCs w:val="28"/>
        </w:rPr>
        <w:t xml:space="preserve"> муниципального района Волгоградской области</w:t>
      </w:r>
      <w:proofErr w:type="gramEnd"/>
    </w:p>
    <w:p w14:paraId="785987B2" w14:textId="77777777" w:rsidR="007B36AD" w:rsidRPr="007D6C58" w:rsidRDefault="007B36AD" w:rsidP="00317C7C">
      <w:pPr>
        <w:pStyle w:val="a6"/>
        <w:shd w:val="clear" w:color="auto" w:fill="auto"/>
        <w:spacing w:before="0" w:after="306" w:line="270" w:lineRule="exact"/>
        <w:ind w:left="20"/>
        <w:jc w:val="left"/>
        <w:rPr>
          <w:sz w:val="28"/>
          <w:szCs w:val="28"/>
        </w:rPr>
      </w:pPr>
      <w:r w:rsidRPr="007D6C58">
        <w:rPr>
          <w:rStyle w:val="10"/>
          <w:color w:val="000000"/>
          <w:sz w:val="28"/>
          <w:szCs w:val="28"/>
        </w:rPr>
        <w:t>ПОСТАНОВЛЯЕТ:</w:t>
      </w:r>
    </w:p>
    <w:p w14:paraId="1DB7A55D" w14:textId="11FB073A" w:rsidR="007B36AD" w:rsidRPr="007D6C58" w:rsidRDefault="007B36AD">
      <w:pPr>
        <w:pStyle w:val="a6"/>
        <w:numPr>
          <w:ilvl w:val="0"/>
          <w:numId w:val="1"/>
        </w:numPr>
        <w:shd w:val="clear" w:color="auto" w:fill="auto"/>
        <w:tabs>
          <w:tab w:val="left" w:pos="433"/>
        </w:tabs>
        <w:spacing w:before="0" w:after="341"/>
        <w:ind w:left="20" w:right="20"/>
        <w:jc w:val="both"/>
        <w:rPr>
          <w:sz w:val="28"/>
          <w:szCs w:val="28"/>
        </w:rPr>
      </w:pPr>
      <w:r w:rsidRPr="007D6C58">
        <w:rPr>
          <w:rStyle w:val="10"/>
          <w:color w:val="000000"/>
          <w:sz w:val="28"/>
          <w:szCs w:val="28"/>
        </w:rPr>
        <w:t>Утвердить Программу профилактики рисков причинения вреда (ущерба) охра</w:t>
      </w:r>
      <w:r w:rsidR="005617A5">
        <w:rPr>
          <w:rStyle w:val="10"/>
          <w:color w:val="000000"/>
          <w:sz w:val="28"/>
          <w:szCs w:val="28"/>
        </w:rPr>
        <w:t>няемым законом ценностям на 2026</w:t>
      </w:r>
      <w:r w:rsidRPr="007D6C58">
        <w:rPr>
          <w:rStyle w:val="10"/>
          <w:color w:val="000000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proofErr w:type="spellStart"/>
      <w:r w:rsidRPr="007D6C58">
        <w:rPr>
          <w:rStyle w:val="10"/>
          <w:color w:val="000000"/>
          <w:sz w:val="28"/>
          <w:szCs w:val="28"/>
        </w:rPr>
        <w:t>Качалинского</w:t>
      </w:r>
      <w:proofErr w:type="spellEnd"/>
      <w:r w:rsidRPr="007D6C58">
        <w:rPr>
          <w:rStyle w:val="10"/>
          <w:color w:val="000000"/>
          <w:sz w:val="28"/>
          <w:szCs w:val="28"/>
        </w:rPr>
        <w:t xml:space="preserve"> сельского поселения </w:t>
      </w:r>
      <w:proofErr w:type="spellStart"/>
      <w:r w:rsidRPr="007D6C58">
        <w:rPr>
          <w:rStyle w:val="10"/>
          <w:color w:val="000000"/>
          <w:sz w:val="28"/>
          <w:szCs w:val="28"/>
        </w:rPr>
        <w:t>Иловлинского</w:t>
      </w:r>
      <w:proofErr w:type="spellEnd"/>
      <w:r w:rsidRPr="007D6C58">
        <w:rPr>
          <w:rStyle w:val="10"/>
          <w:color w:val="000000"/>
          <w:sz w:val="28"/>
          <w:szCs w:val="28"/>
        </w:rPr>
        <w:t xml:space="preserve"> муниципального района Волгоградской области.</w:t>
      </w:r>
    </w:p>
    <w:p w14:paraId="294F9144" w14:textId="77777777" w:rsidR="007B36AD" w:rsidRPr="007D6C58" w:rsidRDefault="007B36AD">
      <w:pPr>
        <w:pStyle w:val="a6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306" w:line="270" w:lineRule="exact"/>
        <w:ind w:left="20"/>
        <w:jc w:val="both"/>
        <w:rPr>
          <w:sz w:val="28"/>
          <w:szCs w:val="28"/>
        </w:rPr>
      </w:pPr>
      <w:proofErr w:type="gramStart"/>
      <w:r w:rsidRPr="007D6C58">
        <w:rPr>
          <w:rStyle w:val="10"/>
          <w:color w:val="000000"/>
          <w:sz w:val="28"/>
          <w:szCs w:val="28"/>
        </w:rPr>
        <w:t>Контроль за</w:t>
      </w:r>
      <w:proofErr w:type="gramEnd"/>
      <w:r w:rsidRPr="007D6C58">
        <w:rPr>
          <w:rStyle w:val="10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14:paraId="6C84A52F" w14:textId="77777777" w:rsidR="007B36AD" w:rsidRPr="007D6C58" w:rsidRDefault="007B36AD">
      <w:pPr>
        <w:pStyle w:val="a6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1620"/>
        <w:ind w:left="20" w:right="20"/>
        <w:jc w:val="both"/>
        <w:rPr>
          <w:sz w:val="28"/>
          <w:szCs w:val="28"/>
        </w:rPr>
      </w:pPr>
      <w:r w:rsidRPr="007D6C58">
        <w:rPr>
          <w:rStyle w:val="10"/>
          <w:color w:val="000000"/>
          <w:sz w:val="28"/>
          <w:szCs w:val="28"/>
        </w:rPr>
        <w:t xml:space="preserve">Опубликовать настоящее постановление на официальном сайте администрации </w:t>
      </w:r>
      <w:proofErr w:type="spellStart"/>
      <w:r w:rsidRPr="007D6C58">
        <w:rPr>
          <w:rStyle w:val="10"/>
          <w:color w:val="000000"/>
          <w:sz w:val="28"/>
          <w:szCs w:val="28"/>
        </w:rPr>
        <w:t>Качалинского</w:t>
      </w:r>
      <w:proofErr w:type="spellEnd"/>
      <w:r w:rsidRPr="007D6C58">
        <w:rPr>
          <w:rStyle w:val="10"/>
          <w:color w:val="000000"/>
          <w:sz w:val="28"/>
          <w:szCs w:val="28"/>
        </w:rPr>
        <w:t xml:space="preserve"> сельского поселения </w:t>
      </w:r>
      <w:proofErr w:type="spellStart"/>
      <w:r w:rsidRPr="007D6C58">
        <w:rPr>
          <w:rStyle w:val="10"/>
          <w:color w:val="000000"/>
          <w:sz w:val="28"/>
          <w:szCs w:val="28"/>
        </w:rPr>
        <w:t>Иловлинского</w:t>
      </w:r>
      <w:proofErr w:type="spellEnd"/>
      <w:r w:rsidRPr="007D6C58">
        <w:rPr>
          <w:rStyle w:val="10"/>
          <w:color w:val="000000"/>
          <w:sz w:val="28"/>
          <w:szCs w:val="28"/>
        </w:rPr>
        <w:t xml:space="preserve"> муниципального района Волгоградской области.</w:t>
      </w:r>
    </w:p>
    <w:p w14:paraId="37C1E0DB" w14:textId="77777777" w:rsidR="007B36AD" w:rsidRPr="007D6C58" w:rsidRDefault="007B36AD" w:rsidP="00317C7C">
      <w:pPr>
        <w:pStyle w:val="a6"/>
        <w:shd w:val="clear" w:color="auto" w:fill="auto"/>
        <w:spacing w:before="0" w:after="0"/>
        <w:ind w:left="20" w:right="-94"/>
        <w:jc w:val="left"/>
        <w:rPr>
          <w:sz w:val="28"/>
          <w:szCs w:val="28"/>
        </w:rPr>
        <w:sectPr w:rsidR="007B36AD" w:rsidRPr="007D6C58">
          <w:type w:val="continuous"/>
          <w:pgSz w:w="11909" w:h="16838"/>
          <w:pgMar w:top="347" w:right="957" w:bottom="673" w:left="981" w:header="0" w:footer="3" w:gutter="0"/>
          <w:cols w:space="720"/>
          <w:noEndnote/>
          <w:docGrid w:linePitch="360"/>
        </w:sectPr>
      </w:pPr>
      <w:r w:rsidRPr="007D6C58">
        <w:rPr>
          <w:rStyle w:val="10"/>
          <w:color w:val="000000"/>
          <w:sz w:val="28"/>
          <w:szCs w:val="28"/>
        </w:rPr>
        <w:t xml:space="preserve">Г лава </w:t>
      </w:r>
      <w:proofErr w:type="spellStart"/>
      <w:r w:rsidRPr="007D6C58">
        <w:rPr>
          <w:rStyle w:val="10"/>
          <w:color w:val="000000"/>
          <w:sz w:val="28"/>
          <w:szCs w:val="28"/>
        </w:rPr>
        <w:t>Качалинского</w:t>
      </w:r>
      <w:proofErr w:type="spellEnd"/>
      <w:r w:rsidRPr="007D6C58">
        <w:rPr>
          <w:rStyle w:val="10"/>
          <w:color w:val="000000"/>
          <w:sz w:val="28"/>
          <w:szCs w:val="28"/>
        </w:rPr>
        <w:t xml:space="preserve"> сельского поселения</w:t>
      </w:r>
      <w:r w:rsidR="00317C7C" w:rsidRPr="007D6C58">
        <w:rPr>
          <w:rStyle w:val="10"/>
          <w:color w:val="000000"/>
          <w:sz w:val="28"/>
          <w:szCs w:val="28"/>
        </w:rPr>
        <w:t xml:space="preserve">                                         М.М. Кубанцев</w:t>
      </w:r>
    </w:p>
    <w:p w14:paraId="23DBF0E0" w14:textId="77777777" w:rsidR="007B36AD" w:rsidRPr="007D6C58" w:rsidRDefault="007B36AD">
      <w:pPr>
        <w:pStyle w:val="a6"/>
        <w:shd w:val="clear" w:color="auto" w:fill="auto"/>
        <w:spacing w:before="0" w:after="0" w:line="307" w:lineRule="exact"/>
        <w:ind w:left="6140"/>
        <w:jc w:val="left"/>
        <w:rPr>
          <w:sz w:val="28"/>
          <w:szCs w:val="28"/>
        </w:rPr>
      </w:pPr>
      <w:r w:rsidRPr="007D6C58">
        <w:rPr>
          <w:rStyle w:val="10"/>
          <w:color w:val="000000"/>
          <w:sz w:val="28"/>
          <w:szCs w:val="28"/>
        </w:rPr>
        <w:lastRenderedPageBreak/>
        <w:t>Утверждена:</w:t>
      </w:r>
    </w:p>
    <w:p w14:paraId="47B48782" w14:textId="3C35D068" w:rsidR="007B36AD" w:rsidRPr="007D6C58" w:rsidRDefault="007B36AD">
      <w:pPr>
        <w:pStyle w:val="a6"/>
        <w:shd w:val="clear" w:color="auto" w:fill="auto"/>
        <w:tabs>
          <w:tab w:val="left" w:pos="8078"/>
        </w:tabs>
        <w:spacing w:before="0" w:after="829" w:line="307" w:lineRule="exact"/>
        <w:ind w:left="5380" w:right="40"/>
        <w:jc w:val="left"/>
        <w:rPr>
          <w:sz w:val="28"/>
          <w:szCs w:val="28"/>
        </w:rPr>
      </w:pPr>
      <w:r w:rsidRPr="007D6C58">
        <w:rPr>
          <w:rStyle w:val="10"/>
          <w:color w:val="000000"/>
          <w:sz w:val="28"/>
          <w:szCs w:val="28"/>
        </w:rPr>
        <w:t xml:space="preserve">Постановлением администрации </w:t>
      </w:r>
      <w:proofErr w:type="spellStart"/>
      <w:r w:rsidRPr="007D6C58">
        <w:rPr>
          <w:rStyle w:val="10"/>
          <w:color w:val="000000"/>
          <w:sz w:val="28"/>
          <w:szCs w:val="28"/>
        </w:rPr>
        <w:t>Качалинского</w:t>
      </w:r>
      <w:proofErr w:type="spellEnd"/>
      <w:r w:rsidRPr="007D6C58">
        <w:rPr>
          <w:rStyle w:val="10"/>
          <w:color w:val="000000"/>
          <w:sz w:val="28"/>
          <w:szCs w:val="28"/>
        </w:rPr>
        <w:t xml:space="preserve"> сельского поселения </w:t>
      </w:r>
      <w:proofErr w:type="spellStart"/>
      <w:r w:rsidRPr="007D6C58">
        <w:rPr>
          <w:rStyle w:val="10"/>
          <w:color w:val="000000"/>
          <w:sz w:val="28"/>
          <w:szCs w:val="28"/>
        </w:rPr>
        <w:t>Иловлинского</w:t>
      </w:r>
      <w:proofErr w:type="spellEnd"/>
      <w:r w:rsidRPr="007D6C58">
        <w:rPr>
          <w:rStyle w:val="10"/>
          <w:color w:val="000000"/>
          <w:sz w:val="28"/>
          <w:szCs w:val="28"/>
        </w:rPr>
        <w:t xml:space="preserve"> муниципального района Волгоградской области от « »</w:t>
      </w:r>
      <w:r w:rsidRPr="007D6C58">
        <w:rPr>
          <w:rStyle w:val="10"/>
          <w:color w:val="000000"/>
          <w:sz w:val="28"/>
          <w:szCs w:val="28"/>
        </w:rPr>
        <w:tab/>
      </w:r>
      <w:r w:rsidR="008027AF" w:rsidRPr="007D6C58">
        <w:rPr>
          <w:rStyle w:val="10"/>
          <w:color w:val="000000"/>
          <w:sz w:val="28"/>
          <w:szCs w:val="28"/>
        </w:rPr>
        <w:t>2</w:t>
      </w:r>
      <w:r w:rsidR="005617A5">
        <w:rPr>
          <w:rStyle w:val="10"/>
          <w:color w:val="000000"/>
          <w:sz w:val="28"/>
          <w:szCs w:val="28"/>
        </w:rPr>
        <w:t>025</w:t>
      </w:r>
      <w:r w:rsidRPr="007D6C58">
        <w:rPr>
          <w:rStyle w:val="10"/>
          <w:color w:val="000000"/>
          <w:sz w:val="28"/>
          <w:szCs w:val="28"/>
        </w:rPr>
        <w:t>г. №</w:t>
      </w:r>
    </w:p>
    <w:p w14:paraId="7288AB00" w14:textId="0F2784A3" w:rsidR="00CA7D49" w:rsidRPr="00CA7D49" w:rsidRDefault="00CA7D49" w:rsidP="00CA7D4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7D49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</w:t>
      </w:r>
      <w:r w:rsidRPr="00CA7D49">
        <w:rPr>
          <w:rFonts w:ascii="Times New Roman" w:hAnsi="Times New Roman" w:cs="Times New Roman"/>
          <w:b/>
          <w:sz w:val="28"/>
          <w:szCs w:val="28"/>
        </w:rPr>
        <w:t>няемым законом ценностям на 2026</w:t>
      </w:r>
      <w:r w:rsidRPr="00CA7D49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контроля </w:t>
      </w:r>
      <w:r w:rsidRPr="00CA7D49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A7D49">
        <w:rPr>
          <w:rFonts w:ascii="Times New Roman" w:hAnsi="Times New Roman" w:cs="Times New Roman"/>
          <w:b/>
          <w:sz w:val="28"/>
          <w:szCs w:val="28"/>
        </w:rPr>
        <w:t xml:space="preserve">границах населенных пунктов </w:t>
      </w:r>
      <w:proofErr w:type="spellStart"/>
      <w:r w:rsidRPr="00CA7D49">
        <w:rPr>
          <w:rFonts w:ascii="Times New Roman" w:hAnsi="Times New Roman" w:cs="Times New Roman"/>
          <w:b/>
          <w:sz w:val="28"/>
          <w:szCs w:val="28"/>
        </w:rPr>
        <w:t>Качалин</w:t>
      </w:r>
      <w:r w:rsidRPr="00CA7D4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CA7D4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CA7D49">
        <w:rPr>
          <w:rFonts w:ascii="Times New Roman" w:hAnsi="Times New Roman" w:cs="Times New Roman"/>
          <w:b/>
          <w:sz w:val="28"/>
          <w:szCs w:val="28"/>
        </w:rPr>
        <w:t>Иловлинского</w:t>
      </w:r>
      <w:proofErr w:type="spellEnd"/>
      <w:r w:rsidRPr="00CA7D4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Волгоградской области</w:t>
      </w:r>
    </w:p>
    <w:p w14:paraId="001517A4" w14:textId="77777777" w:rsidR="00CA7D49" w:rsidRPr="00CA7D49" w:rsidRDefault="00CA7D49" w:rsidP="00CA7D4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4388CC6" w14:textId="05F097DA" w:rsidR="00CA7D49" w:rsidRPr="00CA7D49" w:rsidRDefault="00CA7D49" w:rsidP="00CA7D49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A7D49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</w:t>
      </w:r>
      <w:r>
        <w:rPr>
          <w:rFonts w:ascii="Times New Roman" w:hAnsi="Times New Roman" w:cs="Times New Roman"/>
          <w:sz w:val="28"/>
          <w:szCs w:val="28"/>
        </w:rPr>
        <w:t>няемым законом ценностям на 2026</w:t>
      </w:r>
      <w:r w:rsidRPr="00CA7D49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</w:t>
      </w:r>
      <w:r w:rsidRPr="00CA7D49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A7D49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Качалин</w:t>
      </w:r>
      <w:r w:rsidRPr="00CA7D4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A7D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A7D49">
        <w:rPr>
          <w:rFonts w:ascii="Times New Roman" w:hAnsi="Times New Roman" w:cs="Times New Roman"/>
          <w:sz w:val="28"/>
          <w:szCs w:val="28"/>
        </w:rPr>
        <w:t>Иловлинского</w:t>
      </w:r>
      <w:proofErr w:type="spellEnd"/>
      <w:r w:rsidRPr="00CA7D49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</w:t>
      </w:r>
      <w:proofErr w:type="gramEnd"/>
      <w:r w:rsidRPr="00CA7D49">
        <w:rPr>
          <w:rFonts w:ascii="Times New Roman" w:hAnsi="Times New Roman" w:cs="Times New Roman"/>
          <w:sz w:val="28"/>
          <w:szCs w:val="28"/>
        </w:rPr>
        <w:t xml:space="preserve">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87D697D" w14:textId="5D0F07E8" w:rsidR="00CA7D49" w:rsidRPr="00CA7D49" w:rsidRDefault="00CA7D49" w:rsidP="00CA7D4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Качалин</w:t>
      </w:r>
      <w:r w:rsidRPr="00CA7D4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A7D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A7D49">
        <w:rPr>
          <w:rFonts w:ascii="Times New Roman" w:hAnsi="Times New Roman" w:cs="Times New Roman"/>
          <w:sz w:val="28"/>
          <w:szCs w:val="28"/>
        </w:rPr>
        <w:t>Иловлинского</w:t>
      </w:r>
      <w:proofErr w:type="spellEnd"/>
      <w:r w:rsidRPr="00CA7D49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(далее по тексту – администрация).</w:t>
      </w:r>
    </w:p>
    <w:p w14:paraId="0E44B48F" w14:textId="77777777" w:rsidR="00CA7D49" w:rsidRPr="00CA7D49" w:rsidRDefault="00CA7D49" w:rsidP="00CA7D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CF84BF" w14:textId="77777777" w:rsidR="00CA7D49" w:rsidRPr="00CA7D49" w:rsidRDefault="00CA7D49" w:rsidP="00CA7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D49">
        <w:rPr>
          <w:rFonts w:ascii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4024996F" w14:textId="77777777" w:rsidR="00CA7D49" w:rsidRPr="00CA7D49" w:rsidRDefault="00CA7D49" w:rsidP="00CA7D49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571F0F84" w14:textId="77777777" w:rsidR="00CA7D49" w:rsidRPr="00CA7D49" w:rsidRDefault="00CA7D49" w:rsidP="00CA7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 xml:space="preserve">1.1. Вид муниципального контроля: муниципальный   контроль   </w:t>
      </w:r>
      <w:r w:rsidRPr="00CA7D49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A7D49">
        <w:rPr>
          <w:rFonts w:ascii="Times New Roman" w:hAnsi="Times New Roman" w:cs="Times New Roman"/>
          <w:sz w:val="28"/>
          <w:szCs w:val="28"/>
        </w:rPr>
        <w:t>границах населенных пунктов.</w:t>
      </w:r>
    </w:p>
    <w:p w14:paraId="5DA30CC6" w14:textId="77777777" w:rsidR="00CA7D49" w:rsidRPr="00CA7D49" w:rsidRDefault="00CA7D49" w:rsidP="00CA7D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14:paraId="532DEF41" w14:textId="77777777" w:rsidR="00CA7D49" w:rsidRPr="00CA7D49" w:rsidRDefault="00CA7D49" w:rsidP="00CA7D49">
      <w:pPr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14:paraId="24407CF6" w14:textId="77777777" w:rsidR="00CA7D49" w:rsidRPr="00CA7D49" w:rsidRDefault="00CA7D49" w:rsidP="00CA7D49">
      <w:pPr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 xml:space="preserve">а) к эксплуатации объектов дорожного сервиса, размещенных </w:t>
      </w:r>
      <w:r w:rsidRPr="00CA7D49">
        <w:rPr>
          <w:rFonts w:ascii="Times New Roman" w:hAnsi="Times New Roman" w:cs="Times New Roman"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14:paraId="5906B5DE" w14:textId="77777777" w:rsidR="00CA7D49" w:rsidRPr="00CA7D49" w:rsidRDefault="00CA7D49" w:rsidP="00CA7D49">
      <w:pPr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 xml:space="preserve">б) к осуществлению работ по капитальному ремонту, ремонту </w:t>
      </w:r>
      <w:r w:rsidRPr="00CA7D49">
        <w:rPr>
          <w:rFonts w:ascii="Times New Roman" w:hAnsi="Times New Roman" w:cs="Times New Roman"/>
          <w:sz w:val="28"/>
          <w:szCs w:val="28"/>
        </w:rPr>
        <w:br/>
        <w:t xml:space="preserve">и содержанию автомобильных дорог общего пользования и искусственных </w:t>
      </w:r>
      <w:r w:rsidRPr="00CA7D49">
        <w:rPr>
          <w:rFonts w:ascii="Times New Roman" w:hAnsi="Times New Roman" w:cs="Times New Roman"/>
          <w:sz w:val="28"/>
          <w:szCs w:val="28"/>
        </w:rPr>
        <w:lastRenderedPageBreak/>
        <w:t>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717BF0F1" w14:textId="77777777" w:rsidR="00CA7D49" w:rsidRPr="00CA7D49" w:rsidRDefault="00CA7D49" w:rsidP="00CA7D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3AD751F3" w14:textId="77777777" w:rsidR="00CA7D49" w:rsidRPr="00CA7D49" w:rsidRDefault="00CA7D49" w:rsidP="00CA7D49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CA7D49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716FAF9D" w14:textId="77777777" w:rsidR="00CA7D49" w:rsidRPr="00CA7D49" w:rsidRDefault="00CA7D49" w:rsidP="00CA7D4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14:paraId="64B12028" w14:textId="77777777" w:rsidR="00CA7D49" w:rsidRPr="00CA7D49" w:rsidRDefault="00CA7D49" w:rsidP="00CA7D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2B7DC3" w14:textId="31B40369" w:rsidR="00CA7D49" w:rsidRPr="00CA7D49" w:rsidRDefault="00CA7D49" w:rsidP="00CA7D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Администрацией за 9 мес</w:t>
      </w:r>
      <w:r>
        <w:rPr>
          <w:rFonts w:ascii="Times New Roman" w:hAnsi="Times New Roman" w:cs="Times New Roman"/>
          <w:sz w:val="28"/>
          <w:szCs w:val="28"/>
        </w:rPr>
        <w:t>яцев 2025</w:t>
      </w:r>
      <w:r w:rsidRPr="00CA7D49">
        <w:rPr>
          <w:rFonts w:ascii="Times New Roman" w:hAnsi="Times New Roman" w:cs="Times New Roman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71849CDF" w14:textId="0574A0EF" w:rsidR="00CA7D49" w:rsidRPr="00CA7D49" w:rsidRDefault="00CA7D49" w:rsidP="00CA7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CA7D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 в 2025</w:t>
      </w:r>
      <w:r w:rsidRPr="00CA7D49">
        <w:rPr>
          <w:rFonts w:ascii="Times New Roman" w:hAnsi="Times New Roman" w:cs="Times New Roman"/>
          <w:sz w:val="28"/>
          <w:szCs w:val="28"/>
        </w:rPr>
        <w:t xml:space="preserve"> году осуществляются следующие мероприятия:</w:t>
      </w:r>
    </w:p>
    <w:p w14:paraId="0782FABF" w14:textId="77777777" w:rsidR="00CA7D49" w:rsidRPr="00CA7D49" w:rsidRDefault="00CA7D49" w:rsidP="00CA7D49">
      <w:pPr>
        <w:widowControl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46DA1BDF" w14:textId="77777777" w:rsidR="00CA7D49" w:rsidRPr="00CA7D49" w:rsidRDefault="00CA7D49" w:rsidP="00CA7D49">
      <w:pPr>
        <w:widowControl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386C137A" w14:textId="77777777" w:rsidR="00CA7D49" w:rsidRPr="00CA7D49" w:rsidRDefault="00CA7D49" w:rsidP="00CA7D49">
      <w:pPr>
        <w:widowControl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25340484" w14:textId="77777777" w:rsidR="00CA7D49" w:rsidRPr="00CA7D49" w:rsidRDefault="00CA7D49" w:rsidP="00CA7D49">
      <w:pPr>
        <w:widowControl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579E0395" w14:textId="0DD06254" w:rsidR="00CA7D49" w:rsidRPr="00CA7D49" w:rsidRDefault="00CA7D49" w:rsidP="00CA7D4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  2025</w:t>
      </w:r>
      <w:r w:rsidRPr="00CA7D49">
        <w:rPr>
          <w:rFonts w:ascii="Times New Roman" w:hAnsi="Times New Roman" w:cs="Times New Roman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14:paraId="63FC5DD8" w14:textId="77777777" w:rsidR="00CA7D49" w:rsidRPr="00CA7D49" w:rsidRDefault="00CA7D49" w:rsidP="00CA7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A904D4" w14:textId="77777777" w:rsidR="00CA7D49" w:rsidRPr="00CA7D49" w:rsidRDefault="00CA7D49" w:rsidP="00CA7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D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Цели и задачи реализации Программы</w:t>
      </w:r>
    </w:p>
    <w:p w14:paraId="662B1F4A" w14:textId="77777777" w:rsidR="00CA7D49" w:rsidRPr="00CA7D49" w:rsidRDefault="00CA7D49" w:rsidP="00CA7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5C57C4" w14:textId="77777777" w:rsidR="00CA7D49" w:rsidRPr="00CA7D49" w:rsidRDefault="00CA7D49" w:rsidP="00CA7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14:paraId="349FB3AD" w14:textId="77777777" w:rsidR="00CA7D49" w:rsidRPr="00CA7D49" w:rsidRDefault="00CA7D49" w:rsidP="00CA7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6DBCB389" w14:textId="77777777" w:rsidR="00CA7D49" w:rsidRPr="00CA7D49" w:rsidRDefault="00CA7D49" w:rsidP="00CA7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7B4077BE" w14:textId="77777777" w:rsidR="00CA7D49" w:rsidRPr="00CA7D49" w:rsidRDefault="00CA7D49" w:rsidP="00CA7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733EA04B" w14:textId="77777777" w:rsidR="00CA7D49" w:rsidRPr="00CA7D49" w:rsidRDefault="00CA7D49" w:rsidP="00CA7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 xml:space="preserve">4) предупреждение </w:t>
      </w:r>
      <w:proofErr w:type="gramStart"/>
      <w:r w:rsidRPr="00CA7D49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CA7D49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4984938" w14:textId="77777777" w:rsidR="00CA7D49" w:rsidRPr="00CA7D49" w:rsidRDefault="00CA7D49" w:rsidP="00CA7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14:paraId="213DB972" w14:textId="77777777" w:rsidR="00CA7D49" w:rsidRPr="00CA7D49" w:rsidRDefault="00CA7D49" w:rsidP="00CA7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14:paraId="5800048F" w14:textId="77777777" w:rsidR="00CA7D49" w:rsidRPr="00CA7D49" w:rsidRDefault="00CA7D49" w:rsidP="00CA7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14:paraId="13BBB9FE" w14:textId="77777777" w:rsidR="00CA7D49" w:rsidRPr="00CA7D49" w:rsidRDefault="00CA7D49" w:rsidP="00CA7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14:paraId="23DB0929" w14:textId="77777777" w:rsidR="00CA7D49" w:rsidRPr="00CA7D49" w:rsidRDefault="00CA7D49" w:rsidP="00CA7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4FB331A" w14:textId="77777777" w:rsidR="00CA7D49" w:rsidRPr="00CA7D49" w:rsidRDefault="00CA7D49" w:rsidP="00CA7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53E431AE" w14:textId="77777777" w:rsidR="00CA7D49" w:rsidRPr="00CA7D49" w:rsidRDefault="00CA7D49" w:rsidP="00CA7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7452B3C1" w14:textId="77777777" w:rsidR="00CA7D49" w:rsidRPr="00CA7D49" w:rsidRDefault="00CA7D49" w:rsidP="00CA7D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CA7D49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CA7D49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CA7D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CA7D49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A7D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14:paraId="23C6E143" w14:textId="77777777" w:rsidR="00CA7D49" w:rsidRPr="00CA7D49" w:rsidRDefault="00CA7D49" w:rsidP="00CA7D4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FBC7B6B" w14:textId="77777777" w:rsidR="00CA7D49" w:rsidRPr="00CA7D49" w:rsidRDefault="00CA7D49" w:rsidP="00CA7D4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7D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1CD77491" w14:textId="77777777" w:rsidR="00CA7D49" w:rsidRPr="00CA7D49" w:rsidRDefault="00CA7D49" w:rsidP="00CA7D49">
      <w:pPr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4"/>
        <w:gridCol w:w="2269"/>
        <w:gridCol w:w="2532"/>
      </w:tblGrid>
      <w:tr w:rsidR="00CA7D49" w:rsidRPr="00CA7D49" w14:paraId="0C543BE7" w14:textId="77777777" w:rsidTr="00CA7D49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9F971A" w14:textId="77777777" w:rsidR="00CA7D49" w:rsidRPr="00CA7D49" w:rsidRDefault="00CA7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proofErr w:type="gramStart"/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  <w:p w14:paraId="55746B4E" w14:textId="77777777" w:rsidR="00CA7D49" w:rsidRPr="00CA7D49" w:rsidRDefault="00CA7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456547" w14:textId="77777777" w:rsidR="00CA7D49" w:rsidRPr="00CA7D49" w:rsidRDefault="00CA7D4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774B3BBE" w14:textId="77777777" w:rsidR="00CA7D49" w:rsidRPr="00CA7D49" w:rsidRDefault="00CA7D4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3FD80B" w14:textId="77777777" w:rsidR="00CA7D49" w:rsidRPr="00CA7D49" w:rsidRDefault="00CA7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FE6C0" w14:textId="77777777" w:rsidR="00CA7D49" w:rsidRPr="00CA7D49" w:rsidRDefault="00CA7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CA7D49" w:rsidRPr="00CA7D49" w14:paraId="0BDFABED" w14:textId="77777777" w:rsidTr="00CA7D49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8AD2D4" w14:textId="77777777" w:rsidR="00CA7D49" w:rsidRPr="00CA7D49" w:rsidRDefault="00CA7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C6D48C" w14:textId="77777777" w:rsidR="00CA7D49" w:rsidRPr="00CA7D49" w:rsidRDefault="00CA7D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14:paraId="74D4EE46" w14:textId="77777777" w:rsidR="00CA7D49" w:rsidRPr="00CA7D49" w:rsidRDefault="00CA7D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14:paraId="27C5F775" w14:textId="77777777" w:rsidR="00CA7D49" w:rsidRPr="00CA7D49" w:rsidRDefault="00CA7D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2F913" w14:textId="77777777" w:rsidR="00CA7D49" w:rsidRPr="00CA7D49" w:rsidRDefault="00CA7D4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D0A493D" w14:textId="77777777" w:rsidR="00CA7D49" w:rsidRPr="00CA7D49" w:rsidRDefault="00CA7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A85C0A" w14:textId="77777777" w:rsidR="00CA7D49" w:rsidRPr="00CA7D49" w:rsidRDefault="00CA7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A7D49" w:rsidRPr="00CA7D49" w14:paraId="3C1C1B2F" w14:textId="77777777" w:rsidTr="00CA7D49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ED350BB" w14:textId="77777777" w:rsidR="00CA7D49" w:rsidRPr="00CA7D49" w:rsidRDefault="00CA7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CE12A" w14:textId="77777777" w:rsidR="00CA7D49" w:rsidRPr="00CA7D49" w:rsidRDefault="00CA7D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14:paraId="6DE6C9D1" w14:textId="77777777" w:rsidR="00CA7D49" w:rsidRPr="00CA7D49" w:rsidRDefault="00CA7D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49D954A8" w14:textId="77777777" w:rsidR="00CA7D49" w:rsidRPr="00CA7D49" w:rsidRDefault="00CA7D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14:paraId="31918314" w14:textId="77777777" w:rsidR="00CA7D49" w:rsidRPr="00CA7D49" w:rsidRDefault="00CA7D4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E6C22" w14:textId="77777777" w:rsidR="00CA7D49" w:rsidRPr="00CA7D49" w:rsidRDefault="00CA7D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673455" w14:textId="77777777" w:rsidR="00CA7D49" w:rsidRPr="00CA7D49" w:rsidRDefault="00CA7D49">
            <w:pPr>
              <w:pStyle w:val="HTM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7D49">
              <w:rPr>
                <w:rFonts w:ascii="Times New Roman" w:hAnsi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154F94DF" w14:textId="77777777" w:rsidR="00CA7D49" w:rsidRPr="00CA7D49" w:rsidRDefault="00CA7D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0EE962" w14:textId="77777777" w:rsidR="00CA7D49" w:rsidRPr="00CA7D49" w:rsidRDefault="00CA7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A7D49" w:rsidRPr="00CA7D49" w14:paraId="74A49E1A" w14:textId="77777777" w:rsidTr="00CA7D49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D4BB7F6" w14:textId="77777777" w:rsidR="00CA7D49" w:rsidRPr="00CA7D49" w:rsidRDefault="00CA7D49">
            <w:pPr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eastAsia="Courier New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DD22B1" w14:textId="77777777" w:rsidR="00CA7D49" w:rsidRPr="00CA7D49" w:rsidRDefault="00CA7D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14:paraId="4A88E7B2" w14:textId="77777777" w:rsidR="00CA7D49" w:rsidRPr="00CA7D49" w:rsidRDefault="00CA7D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012D7A33" w14:textId="77777777" w:rsidR="00CA7D49" w:rsidRPr="00CA7D49" w:rsidRDefault="00CA7D49">
            <w:pPr>
              <w:spacing w:line="277" w:lineRule="exac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8B5A488" w14:textId="77777777" w:rsidR="00CA7D49" w:rsidRPr="00CA7D49" w:rsidRDefault="00CA7D49">
            <w:pPr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75E379" w14:textId="77777777" w:rsidR="00CA7D49" w:rsidRPr="00CA7D49" w:rsidRDefault="00CA7D49">
            <w:pPr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A7D49" w:rsidRPr="00CA7D49" w14:paraId="1504F1B9" w14:textId="77777777" w:rsidTr="00CA7D49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A52431B" w14:textId="77777777" w:rsidR="00CA7D49" w:rsidRPr="00CA7D49" w:rsidRDefault="00CA7D49">
            <w:pPr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0E53FCB" w14:textId="77777777" w:rsidR="00CA7D49" w:rsidRPr="00CA7D49" w:rsidRDefault="00CA7D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14:paraId="25CD388C" w14:textId="77777777" w:rsidR="00CA7D49" w:rsidRPr="00CA7D49" w:rsidRDefault="00CA7D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CFF189E" w14:textId="77777777" w:rsidR="00CA7D49" w:rsidRPr="00CA7D49" w:rsidRDefault="00CA7D49">
            <w:pPr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60435B" w14:textId="77777777" w:rsidR="00CA7D49" w:rsidRPr="00CA7D49" w:rsidRDefault="00CA7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A7D49" w:rsidRPr="00CA7D49" w14:paraId="27E7A66A" w14:textId="77777777" w:rsidTr="00CA7D49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B9FCD4" w14:textId="77777777" w:rsidR="00CA7D49" w:rsidRPr="00CA7D49" w:rsidRDefault="00CA7D49">
            <w:pPr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14:paraId="6F253AD0" w14:textId="77777777" w:rsidR="00CA7D49" w:rsidRPr="00CA7D49" w:rsidRDefault="00CA7D49">
            <w:pPr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24E29B0" w14:textId="77777777" w:rsidR="00CA7D49" w:rsidRPr="00CA7D49" w:rsidRDefault="00CA7D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A1FC9D" w14:textId="77777777" w:rsidR="00CA7D49" w:rsidRPr="00CA7D49" w:rsidRDefault="00CA7D4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год </w:t>
            </w:r>
          </w:p>
          <w:p w14:paraId="6064C4F0" w14:textId="77777777" w:rsidR="00CA7D49" w:rsidRPr="00CA7D49" w:rsidRDefault="00CA7D4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41AF9" w14:textId="77777777" w:rsidR="00CA7D49" w:rsidRPr="00CA7D49" w:rsidRDefault="00CA7D4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EB8D50" w14:textId="77777777" w:rsidR="00CA7D49" w:rsidRPr="00CA7D49" w:rsidRDefault="00CA7D49">
            <w:pPr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98FB26" w14:textId="77777777" w:rsidR="00CA7D49" w:rsidRPr="00CA7D49" w:rsidRDefault="00CA7D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A7D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7CE80087" w14:textId="77777777" w:rsidR="00CA7D49" w:rsidRPr="00CA7D49" w:rsidRDefault="00CA7D49" w:rsidP="00CA7D4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1702E46" w14:textId="312C06B4" w:rsidR="00CA7D49" w:rsidRPr="00CA7D49" w:rsidRDefault="00CA7D49" w:rsidP="00CA7D4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7D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14:paraId="07AC1B0F" w14:textId="77777777" w:rsidR="00CA7D49" w:rsidRPr="00CA7D49" w:rsidRDefault="00CA7D49" w:rsidP="00CA7D4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7D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14:paraId="7096C9F1" w14:textId="77777777" w:rsidR="00CA7D49" w:rsidRPr="00CA7D49" w:rsidRDefault="00CA7D49" w:rsidP="00CA7D49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504"/>
        <w:gridCol w:w="4820"/>
      </w:tblGrid>
      <w:tr w:rsidR="00CA7D49" w:rsidRPr="00CA7D49" w14:paraId="1177D09C" w14:textId="77777777" w:rsidTr="00CA7D49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CE04EE" w14:textId="77777777" w:rsidR="00CA7D49" w:rsidRPr="00CA7D49" w:rsidRDefault="00CA7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1A00B54" w14:textId="77777777" w:rsidR="00CA7D49" w:rsidRPr="00CA7D49" w:rsidRDefault="00CA7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DF92CC" w14:textId="77777777" w:rsidR="00CA7D49" w:rsidRPr="00CA7D49" w:rsidRDefault="00CA7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0F6A8F" w14:textId="77777777" w:rsidR="00CA7D49" w:rsidRPr="00CA7D49" w:rsidRDefault="00CA7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CA7D49" w:rsidRPr="00CA7D49" w14:paraId="2F17E580" w14:textId="77777777" w:rsidTr="00CA7D49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8AB049" w14:textId="77777777" w:rsidR="00CA7D49" w:rsidRPr="00CA7D49" w:rsidRDefault="00CA7D49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99C287" w14:textId="77777777" w:rsidR="00CA7D49" w:rsidRPr="00CA7D49" w:rsidRDefault="00CA7D49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38C87EFF" w14:textId="77777777" w:rsidR="00CA7D49" w:rsidRPr="00CA7D49" w:rsidRDefault="00CA7D4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BCE130" w14:textId="77777777" w:rsidR="00CA7D49" w:rsidRPr="00CA7D49" w:rsidRDefault="00CA7D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CA7D49" w:rsidRPr="00CA7D49" w14:paraId="6721479D" w14:textId="77777777" w:rsidTr="00CA7D49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2CC2B1A" w14:textId="77777777" w:rsidR="00CA7D49" w:rsidRPr="00CA7D49" w:rsidRDefault="00CA7D49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9E68DA" w14:textId="77777777" w:rsidR="00CA7D49" w:rsidRPr="00CA7D49" w:rsidRDefault="00CA7D49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312935F5" w14:textId="77777777" w:rsidR="00CA7D49" w:rsidRPr="00CA7D49" w:rsidRDefault="00CA7D49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7CBC7" w14:textId="77777777" w:rsidR="00CA7D49" w:rsidRPr="00CA7D49" w:rsidRDefault="00CA7D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CA7D49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CA7D49" w:rsidRPr="00CA7D49" w14:paraId="2428C58F" w14:textId="77777777" w:rsidTr="00CA7D49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2C54654" w14:textId="77777777" w:rsidR="00CA7D49" w:rsidRPr="00CA7D49" w:rsidRDefault="00CA7D49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527B465" w14:textId="77777777" w:rsidR="00CA7D49" w:rsidRPr="00CA7D49" w:rsidRDefault="00CA7D49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CA7D49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06328" w14:textId="77777777" w:rsidR="00CA7D49" w:rsidRPr="00CA7D49" w:rsidRDefault="00CA7D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CA7D49" w:rsidRPr="00CA7D49" w14:paraId="54AE5714" w14:textId="77777777" w:rsidTr="00CA7D49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B2FB220" w14:textId="77777777" w:rsidR="00CA7D49" w:rsidRPr="00CA7D49" w:rsidRDefault="00CA7D49">
            <w:pPr>
              <w:spacing w:line="23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D151C9" w14:textId="77777777" w:rsidR="00CA7D49" w:rsidRPr="00CA7D49" w:rsidRDefault="00CA7D49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1C3B75E5" w14:textId="77777777" w:rsidR="00CA7D49" w:rsidRPr="00CA7D49" w:rsidRDefault="00CA7D49">
            <w:pPr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269EFF" w14:textId="77777777" w:rsidR="00CA7D49" w:rsidRPr="00CA7D49" w:rsidRDefault="00CA7D49">
            <w:pPr>
              <w:spacing w:line="27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14:paraId="039261F9" w14:textId="3F4F8E2E" w:rsidR="007B36AD" w:rsidRPr="007D6C58" w:rsidRDefault="007B36AD" w:rsidP="00CA7D49">
      <w:pPr>
        <w:pStyle w:val="a6"/>
        <w:shd w:val="clear" w:color="auto" w:fill="auto"/>
        <w:spacing w:before="0" w:after="0"/>
        <w:ind w:left="40" w:right="40"/>
        <w:jc w:val="left"/>
        <w:rPr>
          <w:sz w:val="28"/>
          <w:szCs w:val="28"/>
        </w:rPr>
      </w:pPr>
    </w:p>
    <w:sectPr w:rsidR="007B36AD" w:rsidRPr="007D6C58">
      <w:footerReference w:type="default" r:id="rId10"/>
      <w:footerReference w:type="first" r:id="rId11"/>
      <w:pgSz w:w="11909" w:h="16838"/>
      <w:pgMar w:top="347" w:right="957" w:bottom="673" w:left="9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A2EF3" w14:textId="77777777" w:rsidR="00B447DB" w:rsidRDefault="00B447DB">
      <w:r>
        <w:separator/>
      </w:r>
    </w:p>
  </w:endnote>
  <w:endnote w:type="continuationSeparator" w:id="0">
    <w:p w14:paraId="6AEFA55C" w14:textId="77777777" w:rsidR="00B447DB" w:rsidRDefault="00B4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0B235" w14:textId="70D3736F" w:rsidR="007B36AD" w:rsidRDefault="00C9174C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10DA426" wp14:editId="1E9FBAF1">
              <wp:simplePos x="0" y="0"/>
              <wp:positionH relativeFrom="page">
                <wp:posOffset>5580380</wp:posOffset>
              </wp:positionH>
              <wp:positionV relativeFrom="page">
                <wp:posOffset>9825355</wp:posOffset>
              </wp:positionV>
              <wp:extent cx="937895" cy="1968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789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510BD" w14:textId="36F68CAD" w:rsidR="007B36AD" w:rsidRDefault="007B36AD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9.4pt;margin-top:773.65pt;width:73.85pt;height:15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" filled="f" stroked="f">
              <v:textbox style="mso-fit-shape-to-text:t" inset="0,0,0,0">
                <w:txbxContent>
                  <w:p w14:paraId="734510BD" w14:textId="36F68CAD" w:rsidR="007B36AD" w:rsidRDefault="007B36AD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A065E" w14:textId="77777777" w:rsidR="007B36AD" w:rsidRDefault="007B36AD">
    <w:pPr>
      <w:rPr>
        <w:rFonts w:cs="Times New Roman"/>
        <w:color w:val="aut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8720C" w14:textId="77777777" w:rsidR="007B36AD" w:rsidRDefault="007B36AD">
    <w:pPr>
      <w:rPr>
        <w:rFonts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4D795" w14:textId="77777777" w:rsidR="00B447DB" w:rsidRDefault="00B447DB">
      <w:r>
        <w:separator/>
      </w:r>
    </w:p>
  </w:footnote>
  <w:footnote w:type="continuationSeparator" w:id="0">
    <w:p w14:paraId="549E3569" w14:textId="77777777" w:rsidR="00B447DB" w:rsidRDefault="00B44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7C"/>
    <w:rsid w:val="00002C5C"/>
    <w:rsid w:val="000A6A85"/>
    <w:rsid w:val="00317C7C"/>
    <w:rsid w:val="00354D9F"/>
    <w:rsid w:val="003A354A"/>
    <w:rsid w:val="005617A5"/>
    <w:rsid w:val="0057592A"/>
    <w:rsid w:val="007B36AD"/>
    <w:rsid w:val="007D6C58"/>
    <w:rsid w:val="008027AF"/>
    <w:rsid w:val="00974C3D"/>
    <w:rsid w:val="009B4E52"/>
    <w:rsid w:val="00B447DB"/>
    <w:rsid w:val="00C9174C"/>
    <w:rsid w:val="00CA7D49"/>
    <w:rsid w:val="00F1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02458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D49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4">
    <w:name w:val="Колонтитул_"/>
    <w:basedOn w:val="a0"/>
    <w:link w:val="1"/>
    <w:uiPriority w:val="99"/>
    <w:locked/>
    <w:rPr>
      <w:rFonts w:ascii="Times New Roman" w:hAnsi="Times New Roman" w:cs="Times New Roman"/>
      <w:sz w:val="27"/>
      <w:szCs w:val="27"/>
      <w:u w:val="none"/>
    </w:rPr>
  </w:style>
  <w:style w:type="character" w:customStyle="1" w:styleId="a5">
    <w:name w:val="Колонтитул"/>
    <w:basedOn w:val="a4"/>
    <w:uiPriority w:val="99"/>
    <w:rPr>
      <w:rFonts w:ascii="Times New Roman" w:hAnsi="Times New Roman" w:cs="Times New Roman"/>
      <w:sz w:val="27"/>
      <w:szCs w:val="27"/>
      <w:u w:val="none"/>
    </w:rPr>
  </w:style>
  <w:style w:type="character" w:customStyle="1" w:styleId="10">
    <w:name w:val="Основной текст Знак1"/>
    <w:basedOn w:val="a0"/>
    <w:link w:val="a6"/>
    <w:uiPriority w:val="99"/>
    <w:locked/>
    <w:rPr>
      <w:rFonts w:ascii="Times New Roman" w:hAnsi="Times New Roman" w:cs="Times New Roman"/>
      <w:sz w:val="27"/>
      <w:szCs w:val="27"/>
      <w:u w:val="none"/>
    </w:rPr>
  </w:style>
  <w:style w:type="character" w:customStyle="1" w:styleId="a7">
    <w:name w:val="Основной текст + Полужирный"/>
    <w:basedOn w:val="10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paragraph" w:styleId="a6">
    <w:name w:val="Body Text"/>
    <w:basedOn w:val="a"/>
    <w:link w:val="10"/>
    <w:uiPriority w:val="99"/>
    <w:pPr>
      <w:shd w:val="clear" w:color="auto" w:fill="FFFFFF"/>
      <w:spacing w:before="360" w:after="60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Pr>
      <w:color w:val="000000"/>
    </w:rPr>
  </w:style>
  <w:style w:type="character" w:customStyle="1" w:styleId="3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ConsPlusTitle">
    <w:name w:val="ConsPlusTitle"/>
    <w:uiPriority w:val="99"/>
    <w:rsid w:val="0057592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</w:rPr>
  </w:style>
  <w:style w:type="paragraph" w:styleId="ab">
    <w:name w:val="header"/>
    <w:basedOn w:val="a"/>
    <w:link w:val="ac"/>
    <w:uiPriority w:val="99"/>
    <w:rsid w:val="00354D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4D9F"/>
    <w:rPr>
      <w:color w:val="000000"/>
    </w:rPr>
  </w:style>
  <w:style w:type="paragraph" w:styleId="ad">
    <w:name w:val="footer"/>
    <w:basedOn w:val="a"/>
    <w:link w:val="ae"/>
    <w:uiPriority w:val="99"/>
    <w:rsid w:val="00354D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4D9F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354D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4D9F"/>
    <w:rPr>
      <w:rFonts w:ascii="Tahoma" w:hAnsi="Tahoma" w:cs="Tahoma"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A7D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A7D49"/>
    <w:rPr>
      <w:rFonts w:cs="Times New Roman"/>
      <w:sz w:val="20"/>
      <w:szCs w:val="20"/>
      <w:lang w:val="x-none" w:eastAsia="x-none"/>
    </w:rPr>
  </w:style>
  <w:style w:type="character" w:customStyle="1" w:styleId="ConsPlusNormal1">
    <w:name w:val="ConsPlusNormal1"/>
    <w:link w:val="ConsPlusNormal"/>
    <w:locked/>
    <w:rsid w:val="00CA7D49"/>
    <w:rPr>
      <w:rFonts w:ascii="Arial" w:hAnsi="Arial" w:cs="Arial"/>
    </w:rPr>
  </w:style>
  <w:style w:type="paragraph" w:customStyle="1" w:styleId="ConsPlusNormal">
    <w:name w:val="ConsPlusNormal"/>
    <w:link w:val="ConsPlusNormal1"/>
    <w:rsid w:val="00CA7D4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D49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4">
    <w:name w:val="Колонтитул_"/>
    <w:basedOn w:val="a0"/>
    <w:link w:val="1"/>
    <w:uiPriority w:val="99"/>
    <w:locked/>
    <w:rPr>
      <w:rFonts w:ascii="Times New Roman" w:hAnsi="Times New Roman" w:cs="Times New Roman"/>
      <w:sz w:val="27"/>
      <w:szCs w:val="27"/>
      <w:u w:val="none"/>
    </w:rPr>
  </w:style>
  <w:style w:type="character" w:customStyle="1" w:styleId="a5">
    <w:name w:val="Колонтитул"/>
    <w:basedOn w:val="a4"/>
    <w:uiPriority w:val="99"/>
    <w:rPr>
      <w:rFonts w:ascii="Times New Roman" w:hAnsi="Times New Roman" w:cs="Times New Roman"/>
      <w:sz w:val="27"/>
      <w:szCs w:val="27"/>
      <w:u w:val="none"/>
    </w:rPr>
  </w:style>
  <w:style w:type="character" w:customStyle="1" w:styleId="10">
    <w:name w:val="Основной текст Знак1"/>
    <w:basedOn w:val="a0"/>
    <w:link w:val="a6"/>
    <w:uiPriority w:val="99"/>
    <w:locked/>
    <w:rPr>
      <w:rFonts w:ascii="Times New Roman" w:hAnsi="Times New Roman" w:cs="Times New Roman"/>
      <w:sz w:val="27"/>
      <w:szCs w:val="27"/>
      <w:u w:val="none"/>
    </w:rPr>
  </w:style>
  <w:style w:type="character" w:customStyle="1" w:styleId="a7">
    <w:name w:val="Основной текст + Полужирный"/>
    <w:basedOn w:val="10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paragraph" w:styleId="a6">
    <w:name w:val="Body Text"/>
    <w:basedOn w:val="a"/>
    <w:link w:val="10"/>
    <w:uiPriority w:val="99"/>
    <w:pPr>
      <w:shd w:val="clear" w:color="auto" w:fill="FFFFFF"/>
      <w:spacing w:before="360" w:after="60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Pr>
      <w:color w:val="000000"/>
    </w:rPr>
  </w:style>
  <w:style w:type="character" w:customStyle="1" w:styleId="3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ConsPlusTitle">
    <w:name w:val="ConsPlusTitle"/>
    <w:uiPriority w:val="99"/>
    <w:rsid w:val="0057592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</w:rPr>
  </w:style>
  <w:style w:type="paragraph" w:styleId="ab">
    <w:name w:val="header"/>
    <w:basedOn w:val="a"/>
    <w:link w:val="ac"/>
    <w:uiPriority w:val="99"/>
    <w:rsid w:val="00354D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4D9F"/>
    <w:rPr>
      <w:color w:val="000000"/>
    </w:rPr>
  </w:style>
  <w:style w:type="paragraph" w:styleId="ad">
    <w:name w:val="footer"/>
    <w:basedOn w:val="a"/>
    <w:link w:val="ae"/>
    <w:uiPriority w:val="99"/>
    <w:rsid w:val="00354D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4D9F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354D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4D9F"/>
    <w:rPr>
      <w:rFonts w:ascii="Tahoma" w:hAnsi="Tahoma" w:cs="Tahoma"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A7D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A7D49"/>
    <w:rPr>
      <w:rFonts w:cs="Times New Roman"/>
      <w:sz w:val="20"/>
      <w:szCs w:val="20"/>
      <w:lang w:val="x-none" w:eastAsia="x-none"/>
    </w:rPr>
  </w:style>
  <w:style w:type="character" w:customStyle="1" w:styleId="ConsPlusNormal1">
    <w:name w:val="ConsPlusNormal1"/>
    <w:link w:val="ConsPlusNormal"/>
    <w:locked/>
    <w:rsid w:val="00CA7D49"/>
    <w:rPr>
      <w:rFonts w:ascii="Arial" w:hAnsi="Arial" w:cs="Arial"/>
    </w:rPr>
  </w:style>
  <w:style w:type="paragraph" w:customStyle="1" w:styleId="ConsPlusNormal">
    <w:name w:val="ConsPlusNormal"/>
    <w:link w:val="ConsPlusNormal1"/>
    <w:rsid w:val="00CA7D4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halino2012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 АА</dc:creator>
  <cp:lastModifiedBy>777</cp:lastModifiedBy>
  <cp:revision>6</cp:revision>
  <dcterms:created xsi:type="dcterms:W3CDTF">2024-09-24T10:44:00Z</dcterms:created>
  <dcterms:modified xsi:type="dcterms:W3CDTF">2025-10-17T11:35:00Z</dcterms:modified>
</cp:coreProperties>
</file>